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rFonts w:ascii="SimHei" w:hAnsi="SimHei" w:eastAsia="黑体"/>
          <w:b/>
          <w:i w:val="0"/>
          <w:sz w:val="44"/>
        </w:rPr>
        <w:t>TaskChron（时记）操作说明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第一章 软件简介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TaskChron（时记）是一款面向 Windows 桌面端的个人任务记录与日报/周报/月报/年报辅助工具。它采用"本地优先"的设计理念，所有任务数据、对接人信息、项目设置等均保存在本地 SQLite 数据库中，无需注册账号，也无需联网同步，充分保护用户的工作隐私。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1.1 产品定位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时记定位于</w:t>
      </w:r>
      <w:r>
        <w:rPr>
          <w:rFonts w:ascii="FangSong" w:hAnsi="FangSong" w:eastAsia="仿宋"/>
          <w:b/>
          <w:i w:val="0"/>
          <w:sz w:val="32"/>
        </w:rPr>
        <w:t>悬浮窗式工作跟踪应用</w:t>
      </w:r>
      <w:r>
        <w:rPr>
          <w:rFonts w:ascii="FangSong" w:hAnsi="FangSong" w:eastAsia="仿宋"/>
          <w:b w:val="0"/>
          <w:i w:val="0"/>
          <w:sz w:val="32"/>
        </w:rPr>
        <w:t>。打开软件后，主窗口默认悬浮在桌面右下角附近，用户可以随时查看今日任务、快速记录工作、查看即将到期的节点。当你不需要完整界面时，可以将其收起为一个圆形悬浮球或迷你面板，常驻桌面而不占用过多空间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1.2 核心特点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本地存储</w:t>
      </w:r>
      <w:r>
        <w:rPr>
          <w:rFonts w:ascii="FangSong" w:hAnsi="FangSong" w:eastAsia="仿宋"/>
          <w:b w:val="0"/>
          <w:i w:val="0"/>
          <w:sz w:val="32"/>
        </w:rPr>
        <w:t xml:space="preserve">：所有数据保存在 </w:t>
      </w:r>
      <w:r>
        <w:rPr>
          <w:rFonts w:ascii="Consolas" w:hAnsi="Consolas" w:eastAsia="Consolas"/>
          <w:b w:val="0"/>
          <w:i w:val="0"/>
          <w:sz w:val="32"/>
        </w:rPr>
        <w:t>%APPDATA%/com.taskchron.app/</w:t>
      </w:r>
      <w:r>
        <w:rPr>
          <w:rFonts w:ascii="FangSong" w:hAnsi="FangSong" w:eastAsia="仿宋"/>
          <w:b w:val="0"/>
          <w:i w:val="0"/>
          <w:sz w:val="32"/>
        </w:rPr>
        <w:t xml:space="preserve"> 目录下的 SQLite 数据库中，不依赖云端。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悬浮交互</w:t>
      </w:r>
      <w:r>
        <w:rPr>
          <w:rFonts w:ascii="FangSong" w:hAnsi="FangSong" w:eastAsia="仿宋"/>
          <w:b w:val="0"/>
          <w:i w:val="0"/>
          <w:sz w:val="32"/>
        </w:rPr>
        <w:t>：支持主窗口、迷你悬浮窗、贴边悬浮球三种形态，随时随地记录任务。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多视图浏览</w:t>
      </w:r>
      <w:r>
        <w:rPr>
          <w:rFonts w:ascii="FangSong" w:hAnsi="FangSong" w:eastAsia="仿宋"/>
          <w:b w:val="0"/>
          <w:i w:val="0"/>
          <w:sz w:val="32"/>
        </w:rPr>
        <w:t>：提供今日、收件箱、周视图、月历视图、概览视图、操作日志视图等多种浏览方式。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节点提醒</w:t>
      </w:r>
      <w:r>
        <w:rPr>
          <w:rFonts w:ascii="FangSong" w:hAnsi="FangSong" w:eastAsia="仿宋"/>
          <w:b w:val="0"/>
          <w:i w:val="0"/>
          <w:sz w:val="32"/>
        </w:rPr>
        <w:t>：为任务设置截止、里程碑、提醒等时间节点，到期前通过系统 Toast 推送提醒。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报告生成</w:t>
      </w:r>
      <w:r>
        <w:rPr>
          <w:rFonts w:ascii="FangSong" w:hAnsi="FangSong" w:eastAsia="仿宋"/>
          <w:b w:val="0"/>
          <w:i w:val="0"/>
          <w:sz w:val="32"/>
        </w:rPr>
        <w:t>：自动汇总已完成、进行中、过期任务，生成日报、周报、月报、年报，支持 Markdown/Word 导出与企业微信推送。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/>
          <w:i w:val="0"/>
          <w:sz w:val="32"/>
        </w:rPr>
        <w:t>AI 整理</w:t>
      </w:r>
      <w:r>
        <w:rPr>
          <w:rFonts w:ascii="FangSong" w:hAnsi="FangSong" w:eastAsia="仿宋"/>
          <w:b w:val="0"/>
          <w:i w:val="0"/>
          <w:sz w:val="32"/>
        </w:rPr>
        <w:t>：接入大模型 API，可对任务进行总结、润色、分类（需在设置中配置 API 密钥）。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7. </w:t>
      </w:r>
      <w:r>
        <w:rPr>
          <w:rFonts w:ascii="FangSong" w:hAnsi="FangSong" w:eastAsia="仿宋"/>
          <w:b/>
          <w:i w:val="0"/>
          <w:sz w:val="32"/>
        </w:rPr>
        <w:t>语音输入</w:t>
      </w:r>
      <w:r>
        <w:rPr>
          <w:rFonts w:ascii="FangSong" w:hAnsi="FangSong" w:eastAsia="仿宋"/>
          <w:b w:val="0"/>
          <w:i w:val="0"/>
          <w:sz w:val="32"/>
        </w:rPr>
        <w:t>：通过麦克风快速录入任务内容，系统自动 NLP 解析并填充字段。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8. </w:t>
      </w:r>
      <w:r>
        <w:rPr>
          <w:rFonts w:ascii="FangSong" w:hAnsi="FangSong" w:eastAsia="仿宋"/>
          <w:b/>
          <w:i w:val="0"/>
          <w:sz w:val="32"/>
        </w:rPr>
        <w:t>行内编辑撤销</w:t>
      </w:r>
      <w:r>
        <w:rPr>
          <w:rFonts w:ascii="FangSong" w:hAnsi="FangSong" w:eastAsia="仿宋"/>
          <w:b w:val="0"/>
          <w:i w:val="0"/>
          <w:sz w:val="32"/>
        </w:rPr>
        <w:t xml:space="preserve">：任务卡片中直接编辑标题、备注等字段，保存后 5 秒内可按 </w:t>
      </w:r>
      <w:r>
        <w:rPr>
          <w:rFonts w:ascii="Consolas" w:hAnsi="Consolas" w:eastAsia="Consolas"/>
          <w:b w:val="0"/>
          <w:i w:val="0"/>
          <w:sz w:val="32"/>
        </w:rPr>
        <w:t>Ctrl + Z</w:t>
      </w:r>
      <w:r>
        <w:rPr>
          <w:rFonts w:ascii="FangSong" w:hAnsi="FangSong" w:eastAsia="仿宋"/>
          <w:b w:val="0"/>
          <w:i w:val="0"/>
          <w:sz w:val="32"/>
        </w:rPr>
        <w:t xml:space="preserve"> 撤销。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1.3 适用场景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时记适合需要频繁记录日常工作、定期汇总报告的个人用户，例如：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软件开发者记录每日开发任务与 Bug 修复进度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产品经理跟踪需求评审、会议、联调等节点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运维人员记录值班事项与告警处理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自由职业者管理工作委托与交付时间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无论你是需要简单的待办清单，还是需要结构化的日报/周报输出，时记都能提供轻量而完整的支持。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第二章 安装与启动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2.1 系统要求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在安装 TaskChron 之前，请确认你的计算机满足以下条件：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操作系统</w:t>
      </w:r>
      <w:r>
        <w:rPr>
          <w:rFonts w:ascii="FangSong" w:hAnsi="FangSong" w:eastAsia="仿宋"/>
          <w:b w:val="0"/>
          <w:i w:val="0"/>
          <w:sz w:val="32"/>
        </w:rPr>
        <w:t>：Windows 10（版本 1903 或更高）或 Windows 11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系统架构</w:t>
      </w:r>
      <w:r>
        <w:rPr>
          <w:rFonts w:ascii="FangSong" w:hAnsi="FangSong" w:eastAsia="仿宋"/>
          <w:b w:val="0"/>
          <w:i w:val="0"/>
          <w:sz w:val="32"/>
        </w:rPr>
        <w:t>：x86_64（64 位）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运行环境</w:t>
      </w:r>
      <w:r>
        <w:rPr>
          <w:rFonts w:ascii="FangSong" w:hAnsi="FangSong" w:eastAsia="仿宋"/>
          <w:b w:val="0"/>
          <w:i w:val="0"/>
          <w:sz w:val="32"/>
        </w:rPr>
        <w:t>：已安装 Windows WebView2 运行时（Windows 11 通常已内置；Windows 10 部分版本需要手动安装）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磁盘空间</w:t>
      </w:r>
      <w:r>
        <w:rPr>
          <w:rFonts w:ascii="FangSong" w:hAnsi="FangSong" w:eastAsia="仿宋"/>
          <w:b w:val="0"/>
          <w:i w:val="0"/>
          <w:sz w:val="32"/>
        </w:rPr>
        <w:t>：至少 200 MB 可用空间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权限</w:t>
      </w:r>
      <w:r>
        <w:rPr>
          <w:rFonts w:ascii="FangSong" w:hAnsi="FangSong" w:eastAsia="仿宋"/>
          <w:b w:val="0"/>
          <w:i w:val="0"/>
          <w:sz w:val="32"/>
        </w:rPr>
        <w:t>：安装时需要管理员权限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&gt; </w:t>
      </w:r>
      <w:r>
        <w:rPr>
          <w:rFonts w:ascii="FangSong" w:hAnsi="FangSong" w:eastAsia="仿宋"/>
          <w:b/>
          <w:i w:val="0"/>
          <w:sz w:val="32"/>
        </w:rPr>
        <w:t>提示</w:t>
      </w:r>
      <w:r>
        <w:rPr>
          <w:rFonts w:ascii="FangSong" w:hAnsi="FangSong" w:eastAsia="仿宋"/>
          <w:b w:val="0"/>
          <w:i w:val="0"/>
          <w:sz w:val="32"/>
        </w:rPr>
        <w:t>：WebView2 是 Tauri 应用运行的基础，如果启动时提示缺少 WebView2，请访问微软官方下载页面安装。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2.2 安装方式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TaskChron 提供 </w:t>
      </w:r>
      <w:r>
        <w:rPr>
          <w:rFonts w:ascii="Consolas" w:hAnsi="Consolas" w:eastAsia="Consolas"/>
          <w:b w:val="0"/>
          <w:i w:val="0"/>
          <w:sz w:val="32"/>
        </w:rPr>
        <w:t>.msi</w:t>
      </w:r>
      <w:r>
        <w:rPr>
          <w:rFonts w:ascii="FangSong" w:hAnsi="FangSong" w:eastAsia="仿宋"/>
          <w:b w:val="0"/>
          <w:i w:val="0"/>
          <w:sz w:val="32"/>
        </w:rPr>
        <w:t xml:space="preserve"> 安装包，安装步骤如下：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 xml:space="preserve">双击下载的 </w:t>
      </w:r>
      <w:r>
        <w:rPr>
          <w:rFonts w:ascii="Consolas" w:hAnsi="Consolas" w:eastAsia="Consolas"/>
          <w:b w:val="0"/>
          <w:i w:val="0"/>
          <w:sz w:val="32"/>
        </w:rPr>
        <w:t>TaskChron_x64.msi</w:t>
      </w:r>
      <w:r>
        <w:rPr>
          <w:rFonts w:ascii="FangSong" w:hAnsi="FangSong" w:eastAsia="仿宋"/>
          <w:b w:val="0"/>
          <w:i w:val="0"/>
          <w:sz w:val="32"/>
        </w:rPr>
        <w:t xml:space="preserve"> 安装包。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在欢迎使用界面点击"下一步"。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选择安装路径（默认即可），点击"下一步"。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点击"安装"，等待安装完成。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安装完成后，点击"完成"退出安装向导。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安装完成后，你可以在以下位置找到快捷方式：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开始菜单："时记 TaskChron"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桌面快捷方式（如果在安装时勾选）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2.3 首次启动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点击快捷方式启动时记后，应用会进行以下初始化：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 xml:space="preserve">创建本地 SQLite 数据库（位于 </w:t>
      </w:r>
      <w:r>
        <w:rPr>
          <w:rFonts w:ascii="Consolas" w:hAnsi="Consolas" w:eastAsia="Consolas"/>
          <w:b w:val="0"/>
          <w:i w:val="0"/>
          <w:sz w:val="32"/>
        </w:rPr>
        <w:t>%APPDATA%/com.taskchron.app/</w:t>
      </w:r>
      <w:r>
        <w:rPr>
          <w:rFonts w:ascii="FangSong" w:hAnsi="FangSong" w:eastAsia="仿宋"/>
          <w:b w:val="0"/>
          <w:i w:val="0"/>
          <w:sz w:val="32"/>
        </w:rPr>
        <w:t>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加载默认设置（主题、快捷键、提醒时间等）。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显示主窗口，并默认在屏幕右侧显示圆形悬浮球。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首次启动后主窗口默认尺寸为 1050×540 像素，悬浮球为 64×64 像素。主窗口会记住你最后一次调整的大小和位置，下次启动时恢复。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2.4 退出应用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时记默认采用"关闭即隐藏"的策略：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点击主窗口右上角关闭按钮，应用不会真正退出，而是隐藏到系统托盘。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右键点击系统托盘图标，选择"退出时记"即可完全退出应用。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你也可以通过设置中的"退出"选项或全局快捷键来退出。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&gt; </w:t>
      </w:r>
      <w:r>
        <w:rPr>
          <w:rFonts w:ascii="FangSong" w:hAnsi="FangSong" w:eastAsia="仿宋"/>
          <w:b/>
          <w:i w:val="0"/>
          <w:sz w:val="32"/>
        </w:rPr>
        <w:t>注意</w:t>
      </w:r>
      <w:r>
        <w:rPr>
          <w:rFonts w:ascii="FangSong" w:hAnsi="FangSong" w:eastAsia="仿宋"/>
          <w:b w:val="0"/>
          <w:i w:val="0"/>
          <w:sz w:val="32"/>
        </w:rPr>
        <w:t>：由于时记需要常驻后台以接收节点提醒，建议日常使用时不要完全退出，保持托盘运行即可。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第三章 主界面与视图导航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时记主窗口采用经典的"左侧导航 + 右侧内容区"布局。左侧导航栏固定宽度 140 像素（可折叠至 48 像素），右侧主内容区根据当前选中的视图切换显示内容。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3.1 主窗口布局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主窗口顶部为标题栏，包含：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左侧：应用图标 + "时记"品牌名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中间：当前日期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右侧：搜索按钮、设置按钮、最小化按钮、最大化/还原按钮、关闭按钮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由于主窗口采用无边框设计，Windows 原生标题栏已被移除，所有窗口控制按钮由应用自身绘制。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3.2 左侧导航栏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左侧导航栏提供以下入口：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今日</w:t>
      </w:r>
      <w:r>
        <w:rPr>
          <w:rFonts w:ascii="FangSong" w:hAnsi="FangSong" w:eastAsia="仿宋"/>
          <w:b w:val="0"/>
          <w:i w:val="0"/>
          <w:sz w:val="32"/>
        </w:rPr>
        <w:t>：显示当天的任务列表，默认视图。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收件箱</w:t>
      </w:r>
      <w:r>
        <w:rPr>
          <w:rFonts w:ascii="FangSong" w:hAnsi="FangSong" w:eastAsia="仿宋"/>
          <w:b w:val="0"/>
          <w:i w:val="0"/>
          <w:sz w:val="32"/>
        </w:rPr>
        <w:t>：显示未指定具体日期的任务，相当于"待整理"区域。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本周</w:t>
      </w:r>
      <w:r>
        <w:rPr>
          <w:rFonts w:ascii="FangSong" w:hAnsi="FangSong" w:eastAsia="仿宋"/>
          <w:b w:val="0"/>
          <w:i w:val="0"/>
          <w:sz w:val="32"/>
        </w:rPr>
        <w:t>：以周一到周日七列网格展示本周任务，支持拖拽跨日调整节点时间。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月历</w:t>
      </w:r>
      <w:r>
        <w:rPr>
          <w:rFonts w:ascii="FangSong" w:hAnsi="FangSong" w:eastAsia="仿宋"/>
          <w:b w:val="0"/>
          <w:i w:val="0"/>
          <w:sz w:val="32"/>
        </w:rPr>
        <w:t>：以月历形式展示整月任务分布，底部附带完成趋势图。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概览</w:t>
      </w:r>
      <w:r>
        <w:rPr>
          <w:rFonts w:ascii="FangSong" w:hAnsi="FangSong" w:eastAsia="仿宋"/>
          <w:b w:val="0"/>
          <w:i w:val="0"/>
          <w:sz w:val="32"/>
        </w:rPr>
        <w:t>：以统计卡片形式展示任务总数、完成数、进行中数、过期数、完成率等。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/>
          <w:i w:val="0"/>
          <w:sz w:val="32"/>
        </w:rPr>
        <w:t>日志</w:t>
      </w:r>
      <w:r>
        <w:rPr>
          <w:rFonts w:ascii="FangSong" w:hAnsi="FangSong" w:eastAsia="仿宋"/>
          <w:b w:val="0"/>
          <w:i w:val="0"/>
          <w:sz w:val="32"/>
        </w:rPr>
        <w:t>：显示操作日志，便于回溯任务的创建、修改、删除等操作。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7. </w:t>
      </w:r>
      <w:r>
        <w:rPr>
          <w:rFonts w:ascii="FangSong" w:hAnsi="FangSong" w:eastAsia="仿宋"/>
          <w:b/>
          <w:i w:val="0"/>
          <w:sz w:val="32"/>
        </w:rPr>
        <w:t>设置</w:t>
      </w:r>
      <w:r>
        <w:rPr>
          <w:rFonts w:ascii="FangSong" w:hAnsi="FangSong" w:eastAsia="仿宋"/>
          <w:b w:val="0"/>
          <w:i w:val="0"/>
          <w:sz w:val="32"/>
        </w:rPr>
        <w:t>：进入设置面板，包含通用、外观、通知、快捷键、AI、推送、导出、数据等 Tab。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点击导航项即可切换视图。当前激活的视图会在导航项左侧显示青色竖条高亮。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3.3 今日视图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今日视图是默认打开的主界面，包含两个区域：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任务列表区</w:t>
      </w:r>
      <w:r>
        <w:rPr>
          <w:rFonts w:ascii="FangSong" w:hAnsi="FangSong" w:eastAsia="仿宋"/>
          <w:b w:val="0"/>
          <w:i w:val="0"/>
          <w:sz w:val="32"/>
        </w:rPr>
        <w:t>：展示今日需要处理的任务卡片，按优先级和节点时间排序。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即将到期面板</w:t>
      </w:r>
      <w:r>
        <w:rPr>
          <w:rFonts w:ascii="FangSong" w:hAnsi="FangSong" w:eastAsia="仿宋"/>
          <w:b w:val="0"/>
          <w:i w:val="0"/>
          <w:sz w:val="32"/>
        </w:rPr>
        <w:t>：位于列表上方或侧边（根据布局），按剩余时间升序展示即将到期的任务，点击可定位到对应任务。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任务卡片显示：标题、优先级标识、对接人、所属项目、最近节点时间。已完成任务会显示删除线并降低透明度。</w:t>
      </w:r>
    </w:p>
    <w:p>
      <w:r>
        <w:drawing>
          <wp:inline xmlns:a="http://schemas.openxmlformats.org/drawingml/2006/main" xmlns:pic="http://schemas.openxmlformats.org/drawingml/2006/picture">
            <wp:extent cx="5731510" cy="29476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-main-toda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76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60" w:after="240"/>
        <w:jc w:val="center"/>
      </w:pPr>
      <w:r>
        <w:rPr>
          <w:rFonts w:ascii="FangSong" w:hAnsi="FangSong" w:eastAsia="仿宋"/>
          <w:b w:val="0"/>
          <w:i w:val="0"/>
          <w:sz w:val="24"/>
        </w:rPr>
        <w:t>图 1 主窗口 - 今日视图：时记主窗口默认展示今日任务列表、左侧导航栏和即将到期面板。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3.4 收件箱视图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收件箱用于存放尚未安排具体日期的任务。当你通过快捷键或悬浮球快速记录了一个想法，但还没确定哪天执行时，可以暂时放在收件箱中。后续可以在任务详情或行内编辑中为任务设置节点时间，任务会自动移动到对应日期的视图中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3.5 周视图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周视图以七列网格展示本周（周一至周日）的任务分布：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每列代表一天，顶部显示日期和星期。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每列最多显示 4 个任务卡片，超出时显示"+N 更多"，点击可展开。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支持拖拽任务卡片到其他日期列，释放后会弹出确认框"将节点时间改为 X 月 X 日？"，确认后自动更新节点时间。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底部显示本周统计：完成数、进行中数、过期数。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周视图特别适合做周计划，一眼就能看到整周的工作负荷分布。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3.6 月历视图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月历视图以日历形式展示整月任务：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每个日期格子显示日期数字，下方最多显示 3 个彩色状态点：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红色：紧急或过期任务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橙色：高优先级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黄色：进行中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绿色：已完成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 w:val="0"/>
          <w:i w:val="0"/>
          <w:sz w:val="32"/>
        </w:rPr>
        <w:t>今日日期格子带有青色边框高亮。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7. </w:t>
      </w:r>
      <w:r>
        <w:rPr>
          <w:rFonts w:ascii="FangSong" w:hAnsi="FangSong" w:eastAsia="仿宋"/>
          <w:b w:val="0"/>
          <w:i w:val="0"/>
          <w:sz w:val="32"/>
        </w:rPr>
        <w:t>点击日期格子可切换到该日期的今日视图。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8. </w:t>
      </w:r>
      <w:r>
        <w:rPr>
          <w:rFonts w:ascii="FangSong" w:hAnsi="FangSong" w:eastAsia="仿宋"/>
          <w:b w:val="0"/>
          <w:i w:val="0"/>
          <w:sz w:val="32"/>
        </w:rPr>
        <w:t>底部显示月度概览统计和 ECharts 折线图，展示本月每日完成任务数趋势。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3.7 概览视图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概览视图提供宏观的数据统计，包括：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总任务数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已完成数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进行中数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过期数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完成率百分比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这些数据帮助你快速评估一段时间内的工作完成情况。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3.8 操作日志视图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操作日志视图记录所有关键操作，包括：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任务创建、编辑、完成、删除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项目/对接人/模板的增删改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设置变更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备份/恢复操作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每条日志包含操作时间、操作类型、涉及实体、旧值和新值（编辑时），方便回溯和排查问题。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第四章 任务管理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任务是时记的核心数据单元。本章介绍如何新建、编辑、完成、删除和组织任务。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4.1 新建任务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时记提供多种新建任务的入口：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主窗口右上角的 "+" 按钮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 xml:space="preserve">全局快捷键 </w:t>
      </w:r>
      <w:r>
        <w:rPr>
          <w:rFonts w:ascii="Consolas" w:hAnsi="Consolas" w:eastAsia="Consolas"/>
          <w:b w:val="0"/>
          <w:i w:val="0"/>
          <w:sz w:val="32"/>
        </w:rPr>
        <w:t>Ctrl + Shift + T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系统托盘右键菜单的"快速新建工作"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悬浮球右键菜单或点击展开后的"+"按钮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语音输入确认后自动填充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点击以上任意入口都会打开"快速新建"浮层窗口。</w:t>
      </w:r>
    </w:p>
    <w:p>
      <w:r>
        <w:drawing>
          <wp:inline xmlns:a="http://schemas.openxmlformats.org/drawingml/2006/main" xmlns:pic="http://schemas.openxmlformats.org/drawingml/2006/picture">
            <wp:extent cx="5731510" cy="749505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-quick-captur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950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60" w:after="240"/>
        <w:jc w:val="center"/>
      </w:pPr>
      <w:r>
        <w:rPr>
          <w:rFonts w:ascii="FangSong" w:hAnsi="FangSong" w:eastAsia="仿宋"/>
          <w:b w:val="0"/>
          <w:i w:val="0"/>
          <w:sz w:val="24"/>
        </w:rPr>
        <w:t>图 2 快速新建任务：通过全局快捷键或悬浮球打开的浮层窗口，支持 NLP 自动解析和任务模板。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快速新建浮层字段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快速新建浮层包含以下字段：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工作内容</w:t>
      </w:r>
      <w:r>
        <w:rPr>
          <w:rFonts w:ascii="FangSong" w:hAnsi="FangSong" w:eastAsia="仿宋"/>
          <w:b w:val="0"/>
          <w:i w:val="0"/>
          <w:sz w:val="32"/>
        </w:rPr>
        <w:t>（必填）：任务的标题。支持 NLP 自动解析，例如输入"明天下午3点和张三开会"，系统会自动识别时间、对接人和标题。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对接人</w:t>
      </w:r>
      <w:r>
        <w:rPr>
          <w:rFonts w:ascii="FangSong" w:hAnsi="FangSong" w:eastAsia="仿宋"/>
          <w:b w:val="0"/>
          <w:i w:val="0"/>
          <w:sz w:val="32"/>
        </w:rPr>
        <w:t>：任务的对接人或负责人，支持从已有对接人中选择，或点击"新建"创建新对接人。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节点时间</w:t>
      </w:r>
      <w:r>
        <w:rPr>
          <w:rFonts w:ascii="FangSong" w:hAnsi="FangSong" w:eastAsia="仿宋"/>
          <w:b w:val="0"/>
          <w:i w:val="0"/>
          <w:sz w:val="32"/>
        </w:rPr>
        <w:t>：选择日期、时间和节点类型（截止 / 里程碑 / 提醒）。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所属项目</w:t>
      </w:r>
      <w:r>
        <w:rPr>
          <w:rFonts w:ascii="FangSong" w:hAnsi="FangSong" w:eastAsia="仿宋"/>
          <w:b w:val="0"/>
          <w:i w:val="0"/>
          <w:sz w:val="32"/>
        </w:rPr>
        <w:t>：选择任务所属项目，支持新建项目。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紧急度</w:t>
      </w:r>
      <w:r>
        <w:rPr>
          <w:rFonts w:ascii="FangSong" w:hAnsi="FangSong" w:eastAsia="仿宋"/>
          <w:b w:val="0"/>
          <w:i w:val="0"/>
          <w:sz w:val="32"/>
        </w:rPr>
        <w:t>：紧急 / 高 / 正常 / 低，默认"正常"。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快速模板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浮层底部提供常用模板按钮：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Consolas" w:hAnsi="Consolas" w:eastAsia="Consolas"/>
          <w:b w:val="0"/>
          <w:i w:val="0"/>
          <w:sz w:val="32"/>
        </w:rPr>
        <w:t>[会议]</w:t>
      </w:r>
      <w:r>
        <w:rPr>
          <w:rFonts w:ascii="FangSong" w:hAnsi="FangSong" w:eastAsia="仿宋"/>
          <w:b w:val="0"/>
          <w:i w:val="0"/>
          <w:sz w:val="32"/>
        </w:rPr>
        <w:t>：填充会议类标题和默认节点类型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Consolas" w:hAnsi="Consolas" w:eastAsia="Consolas"/>
          <w:b w:val="0"/>
          <w:i w:val="0"/>
          <w:sz w:val="32"/>
        </w:rPr>
        <w:t>[评审]</w:t>
      </w:r>
      <w:r>
        <w:rPr>
          <w:rFonts w:ascii="FangSong" w:hAnsi="FangSong" w:eastAsia="仿宋"/>
          <w:b w:val="0"/>
          <w:i w:val="0"/>
          <w:sz w:val="32"/>
        </w:rPr>
        <w:t>：填充评审类标题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Consolas" w:hAnsi="Consolas" w:eastAsia="Consolas"/>
          <w:b w:val="0"/>
          <w:i w:val="0"/>
          <w:sz w:val="32"/>
        </w:rPr>
        <w:t>[周报]</w:t>
      </w:r>
      <w:r>
        <w:rPr>
          <w:rFonts w:ascii="FangSong" w:hAnsi="FangSong" w:eastAsia="仿宋"/>
          <w:b w:val="0"/>
          <w:i w:val="0"/>
          <w:sz w:val="32"/>
        </w:rPr>
        <w:t>：填充周报相关字段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Consolas" w:hAnsi="Consolas" w:eastAsia="Consolas"/>
          <w:b w:val="0"/>
          <w:i w:val="0"/>
          <w:sz w:val="32"/>
        </w:rPr>
        <w:t>[联调]</w:t>
      </w:r>
      <w:r>
        <w:rPr>
          <w:rFonts w:ascii="FangSong" w:hAnsi="FangSong" w:eastAsia="仿宋"/>
          <w:b w:val="0"/>
          <w:i w:val="0"/>
          <w:sz w:val="32"/>
        </w:rPr>
        <w:t>：填充联调相关字段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点击模板后会自动填充对应字段，你再根据实际情况微调即可。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NLP 自动解析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在"工作内容"输入框中输入自然语言后，如果 800 毫秒内没有继续输入，系统会自动尝试解析：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时间词："明天下午3点"、"下周二"、"今天"等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对接人："和张三开会"、"联系李四"等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项目：如果输入中匹配已有项目名称，会自动填充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解析成功后，对应字段会高亮显示，并提示"已自动填充"。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4.2 任务卡片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在今日视图、收件箱、周视图、月历视图中，任务以卡片形式展示。卡片包含：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左侧优先级色条（紧急=红、高=橙、正常=灰、低=绿）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任务标题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最近节点时间和类型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对接人名称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项目名称（带颜色圆点）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 w:val="0"/>
          <w:i w:val="0"/>
          <w:sz w:val="32"/>
        </w:rPr>
        <w:t>完成状态复选框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点击卡片标题或空白区域可展开任务详情浮层；点击复选框可快速标记完成/未完成。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4.3 行内编辑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在任务卡片上直接点击任意字段即可进入行内编辑模式：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标题</w:t>
      </w:r>
      <w:r>
        <w:rPr>
          <w:rFonts w:ascii="FangSong" w:hAnsi="FangSong" w:eastAsia="仿宋"/>
          <w:b w:val="0"/>
          <w:i w:val="0"/>
          <w:sz w:val="32"/>
        </w:rPr>
        <w:t xml:space="preserve">：变为输入框，按 </w:t>
      </w:r>
      <w:r>
        <w:rPr>
          <w:rFonts w:ascii="Consolas" w:hAnsi="Consolas" w:eastAsia="Consolas"/>
          <w:b w:val="0"/>
          <w:i w:val="0"/>
          <w:sz w:val="32"/>
        </w:rPr>
        <w:t>Enter</w:t>
      </w:r>
      <w:r>
        <w:rPr>
          <w:rFonts w:ascii="FangSong" w:hAnsi="FangSong" w:eastAsia="仿宋"/>
          <w:b w:val="0"/>
          <w:i w:val="0"/>
          <w:sz w:val="32"/>
        </w:rPr>
        <w:t xml:space="preserve"> 保存，</w:t>
      </w:r>
      <w:r>
        <w:rPr>
          <w:rFonts w:ascii="Consolas" w:hAnsi="Consolas" w:eastAsia="Consolas"/>
          <w:b w:val="0"/>
          <w:i w:val="0"/>
          <w:sz w:val="32"/>
        </w:rPr>
        <w:t>Esc</w:t>
      </w:r>
      <w:r>
        <w:rPr>
          <w:rFonts w:ascii="FangSong" w:hAnsi="FangSong" w:eastAsia="仿宋"/>
          <w:b w:val="0"/>
          <w:i w:val="0"/>
          <w:sz w:val="32"/>
        </w:rPr>
        <w:t xml:space="preserve"> 取消。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节点时间</w:t>
      </w:r>
      <w:r>
        <w:rPr>
          <w:rFonts w:ascii="FangSong" w:hAnsi="FangSong" w:eastAsia="仿宋"/>
          <w:b w:val="0"/>
          <w:i w:val="0"/>
          <w:sz w:val="32"/>
        </w:rPr>
        <w:t>：变为日期时间选择器，选择后即时保存。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对接人</w:t>
      </w:r>
      <w:r>
        <w:rPr>
          <w:rFonts w:ascii="FangSong" w:hAnsi="FangSong" w:eastAsia="仿宋"/>
          <w:b w:val="0"/>
          <w:i w:val="0"/>
          <w:sz w:val="32"/>
        </w:rPr>
        <w:t>：变为下拉搜索框，支持选择或新建。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项目</w:t>
      </w:r>
      <w:r>
        <w:rPr>
          <w:rFonts w:ascii="FangSong" w:hAnsi="FangSong" w:eastAsia="仿宋"/>
          <w:b w:val="0"/>
          <w:i w:val="0"/>
          <w:sz w:val="32"/>
        </w:rPr>
        <w:t>：变为下拉选择框，支持选择或新建。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优先级</w:t>
      </w:r>
      <w:r>
        <w:rPr>
          <w:rFonts w:ascii="FangSong" w:hAnsi="FangSong" w:eastAsia="仿宋"/>
          <w:b w:val="0"/>
          <w:i w:val="0"/>
          <w:sz w:val="32"/>
        </w:rPr>
        <w:t>：变为四级单选按钮组，选择后即时保存。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/>
          <w:i w:val="0"/>
          <w:sz w:val="32"/>
        </w:rPr>
        <w:t>备注</w:t>
      </w:r>
      <w:r>
        <w:rPr>
          <w:rFonts w:ascii="FangSong" w:hAnsi="FangSong" w:eastAsia="仿宋"/>
          <w:b w:val="0"/>
          <w:i w:val="0"/>
          <w:sz w:val="32"/>
        </w:rPr>
        <w:t xml:space="preserve">：变为多行输入框，失焦即保存，按 </w:t>
      </w:r>
      <w:r>
        <w:rPr>
          <w:rFonts w:ascii="Consolas" w:hAnsi="Consolas" w:eastAsia="Consolas"/>
          <w:b w:val="0"/>
          <w:i w:val="0"/>
          <w:sz w:val="32"/>
        </w:rPr>
        <w:t>Enter</w:t>
      </w:r>
      <w:r>
        <w:rPr>
          <w:rFonts w:ascii="FangSong" w:hAnsi="FangSong" w:eastAsia="仿宋"/>
          <w:b w:val="0"/>
          <w:i w:val="0"/>
          <w:sz w:val="32"/>
        </w:rPr>
        <w:t xml:space="preserve"> 换行。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按 </w:t>
      </w:r>
      <w:r>
        <w:rPr>
          <w:rFonts w:ascii="Consolas" w:hAnsi="Consolas" w:eastAsia="Consolas"/>
          <w:b w:val="0"/>
          <w:i w:val="0"/>
          <w:sz w:val="32"/>
        </w:rPr>
        <w:t>Tab</w:t>
      </w:r>
      <w:r>
        <w:rPr>
          <w:rFonts w:ascii="FangSong" w:hAnsi="FangSong" w:eastAsia="仿宋"/>
          <w:b w:val="0"/>
          <w:i w:val="0"/>
          <w:sz w:val="32"/>
        </w:rPr>
        <w:t xml:space="preserve"> 可在字段间正向切换，</w:t>
      </w:r>
      <w:r>
        <w:rPr>
          <w:rFonts w:ascii="Consolas" w:hAnsi="Consolas" w:eastAsia="Consolas"/>
          <w:b w:val="0"/>
          <w:i w:val="0"/>
          <w:sz w:val="32"/>
        </w:rPr>
        <w:t>Shift + Tab</w:t>
      </w:r>
      <w:r>
        <w:rPr>
          <w:rFonts w:ascii="FangSong" w:hAnsi="FangSong" w:eastAsia="仿宋"/>
          <w:b w:val="0"/>
          <w:i w:val="0"/>
          <w:sz w:val="32"/>
        </w:rPr>
        <w:t xml:space="preserve"> 反向切换。保存成功后会短暂显示绿色对勾，失败则边框变红并提示原因。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撤销编辑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行内编辑保存后 5 秒内，按 </w:t>
      </w:r>
      <w:r>
        <w:rPr>
          <w:rFonts w:ascii="Consolas" w:hAnsi="Consolas" w:eastAsia="Consolas"/>
          <w:b w:val="0"/>
          <w:i w:val="0"/>
          <w:sz w:val="32"/>
        </w:rPr>
        <w:t>Ctrl + Z</w:t>
      </w:r>
      <w:r>
        <w:rPr>
          <w:rFonts w:ascii="FangSong" w:hAnsi="FangSong" w:eastAsia="仿宋"/>
          <w:b w:val="0"/>
          <w:i w:val="0"/>
          <w:sz w:val="32"/>
        </w:rPr>
        <w:t xml:space="preserve"> 可以撤销上一次编辑，恢复到修改前的值。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4.4 完成任务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标记任务完成有两种方式：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点击任务卡片左侧的复选框。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在任务详情浮层中点击"完成"按钮。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已完成的任务会显示删除线、降低透明度，并记录完成时间。完成任务会自动刷新今日视图、周视图、月历视图和概览统计。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如果你误操作完成了任务，可以再次点击复选框或详情中的"取消完成"按钮恢复为进行中。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4.5 删除任务与回收站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删除任务的方式：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在任务详情浮层中点击"删除"按钮。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在批量操作模式中选择多个任务后点击"删除"。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删除的任务会进入回收站，而不是立即从数据库中清除。你可以在设置的数据 Tab 中：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查看回收站中的任务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单条恢复任务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清空回收站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回收站有自动清理机制：可设置保留天数（默认 30 天），超过保留天数的任务会在应用启动时自动清理。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4.6 批量操作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当需要同时处理多个任务时，可以进入批量操作模式：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 xml:space="preserve">点击任务列表右上角的"批量"按钮，或按 </w:t>
      </w:r>
      <w:r>
        <w:rPr>
          <w:rFonts w:ascii="Consolas" w:hAnsi="Consolas" w:eastAsia="Consolas"/>
          <w:b w:val="0"/>
          <w:i w:val="0"/>
          <w:sz w:val="32"/>
        </w:rPr>
        <w:t>Ctrl + B</w:t>
      </w:r>
      <w:r>
        <w:rPr>
          <w:rFonts w:ascii="FangSong" w:hAnsi="FangSong" w:eastAsia="仿宋"/>
          <w:b w:val="0"/>
          <w:i w:val="0"/>
          <w:sz w:val="32"/>
        </w:rPr>
        <w:t>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每个任务卡片左侧出现复选框。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勾选需要处理的任务，底部会弹出浮动操作栏。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浮动操作栏提供以下批量操作：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标记完成</w:t>
      </w:r>
      <w:r>
        <w:rPr>
          <w:rFonts w:ascii="FangSong" w:hAnsi="FangSong" w:eastAsia="仿宋"/>
          <w:b w:val="0"/>
          <w:i w:val="0"/>
          <w:sz w:val="32"/>
        </w:rPr>
        <w:t>：将选中任务全部标记为完成。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修改优先级</w:t>
      </w:r>
      <w:r>
        <w:rPr>
          <w:rFonts w:ascii="FangSong" w:hAnsi="FangSong" w:eastAsia="仿宋"/>
          <w:b w:val="0"/>
          <w:i w:val="0"/>
          <w:sz w:val="32"/>
        </w:rPr>
        <w:t>：弹出下拉选择新的优先级。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移动到项目</w:t>
      </w:r>
      <w:r>
        <w:rPr>
          <w:rFonts w:ascii="FangSong" w:hAnsi="FangSong" w:eastAsia="仿宋"/>
          <w:b w:val="0"/>
          <w:i w:val="0"/>
          <w:sz w:val="32"/>
        </w:rPr>
        <w:t>：将选中任务移动到指定项目。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删除</w:t>
      </w:r>
      <w:r>
        <w:rPr>
          <w:rFonts w:ascii="FangSong" w:hAnsi="FangSong" w:eastAsia="仿宋"/>
          <w:b w:val="0"/>
          <w:i w:val="0"/>
          <w:sz w:val="32"/>
        </w:rPr>
        <w:t>：将选中任务移入回收站。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取消</w:t>
      </w:r>
      <w:r>
        <w:rPr>
          <w:rFonts w:ascii="FangSong" w:hAnsi="FangSong" w:eastAsia="仿宋"/>
          <w:b w:val="0"/>
          <w:i w:val="0"/>
          <w:sz w:val="32"/>
        </w:rPr>
        <w:t>：退出批量模式。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在批量模式下，按 </w:t>
      </w:r>
      <w:r>
        <w:rPr>
          <w:rFonts w:ascii="Consolas" w:hAnsi="Consolas" w:eastAsia="Consolas"/>
          <w:b w:val="0"/>
          <w:i w:val="0"/>
          <w:sz w:val="32"/>
        </w:rPr>
        <w:t>Ctrl + A</w:t>
      </w:r>
      <w:r>
        <w:rPr>
          <w:rFonts w:ascii="FangSong" w:hAnsi="FangSong" w:eastAsia="仿宋"/>
          <w:b w:val="0"/>
          <w:i w:val="0"/>
          <w:sz w:val="32"/>
        </w:rPr>
        <w:t xml:space="preserve"> 可全选当前列表，按 </w:t>
      </w:r>
      <w:r>
        <w:rPr>
          <w:rFonts w:ascii="Consolas" w:hAnsi="Consolas" w:eastAsia="Consolas"/>
          <w:b w:val="0"/>
          <w:i w:val="0"/>
          <w:sz w:val="32"/>
        </w:rPr>
        <w:t>Esc</w:t>
      </w:r>
      <w:r>
        <w:rPr>
          <w:rFonts w:ascii="FangSong" w:hAnsi="FangSong" w:eastAsia="仿宋"/>
          <w:b w:val="0"/>
          <w:i w:val="0"/>
          <w:sz w:val="32"/>
        </w:rPr>
        <w:t xml:space="preserve"> 可退出批量模式。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4.7 任务模板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如果你经常创建相似结构的任务，可以保存为模板：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在快速新建浮层中填写好字段。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点击"保存为模板"（如果界面提供）。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输入模板名称，保存。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使用模板时，在快速新建浮层底部点击对应模板按钮，系统会自动填充预设的标题、节点类型、优先级和项目。你只需微调具体内容即可确认新建。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第五章 时间节点与提醒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时间节点是时记区别于普通待办应用的重要特性。每个任务可以关联一个或多个节点，用于标识关键时间点。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5.1 节点类型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时记支持三种节点类型：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截止（Deadline）</w:t>
      </w:r>
      <w:r>
        <w:rPr>
          <w:rFonts w:ascii="FangSong" w:hAnsi="FangSong" w:eastAsia="仿宋"/>
          <w:b w:val="0"/>
          <w:i w:val="0"/>
          <w:sz w:val="32"/>
        </w:rPr>
        <w:t>：任务必须在该时间前完成。如果任务未完成且节点时间已过，任务会被标记为"过期"。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里程碑（Milestone）</w:t>
      </w:r>
      <w:r>
        <w:rPr>
          <w:rFonts w:ascii="FangSong" w:hAnsi="FangSong" w:eastAsia="仿宋"/>
          <w:b w:val="0"/>
          <w:i w:val="0"/>
          <w:sz w:val="32"/>
        </w:rPr>
        <w:t>：任务到达某个阶段性节点，通常用于标记重要进展。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提醒（Reminder）</w:t>
      </w:r>
      <w:r>
        <w:rPr>
          <w:rFonts w:ascii="FangSong" w:hAnsi="FangSong" w:eastAsia="仿宋"/>
          <w:b w:val="0"/>
          <w:i w:val="0"/>
          <w:sz w:val="32"/>
        </w:rPr>
        <w:t>：在该时间触发系统提醒，任务本身不一定需要完成。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一个任务可以拥有多个节点，例如"周五下班前提交初稿（截止）"和"周三下午检查进度（提醒）"。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5.2 添加节点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在快速新建浮层或任务详情中，可以为任务添加节点：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点击"添加节点"或节点区域。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选择节点类型：截止 / 里程碑 / 提醒。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选择日期和时间。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点击确认保存。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在任务卡片中，最近的一个节点时间会显示在卡片上。如果任务有多个节点，详情中会列出全部节点。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5.3 修改节点时间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修改节点时间的方式：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行内编辑</w:t>
      </w:r>
      <w:r>
        <w:rPr>
          <w:rFonts w:ascii="FangSong" w:hAnsi="FangSong" w:eastAsia="仿宋"/>
          <w:b w:val="0"/>
          <w:i w:val="0"/>
          <w:sz w:val="32"/>
        </w:rPr>
        <w:t>：点击任务卡片上的节点时间，直接选择新的日期和时间。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任务详情</w:t>
      </w:r>
      <w:r>
        <w:rPr>
          <w:rFonts w:ascii="FangSong" w:hAnsi="FangSong" w:eastAsia="仿宋"/>
          <w:b w:val="0"/>
          <w:i w:val="0"/>
          <w:sz w:val="32"/>
        </w:rPr>
        <w:t>：在详情浮层的节点列表中，点击某个节点进行编辑。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周视图拖拽</w:t>
      </w:r>
      <w:r>
        <w:rPr>
          <w:rFonts w:ascii="FangSong" w:hAnsi="FangSong" w:eastAsia="仿宋"/>
          <w:b w:val="0"/>
          <w:i w:val="0"/>
          <w:sz w:val="32"/>
        </w:rPr>
        <w:t>：在周视图中拖拽任务卡片到其他日期，会修改该任务的最近节点时间（需要确认）。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5.4 节点提醒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时记会在节点到期前通过 Windows 系统 Toast 通知提醒用户。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提醒提前时间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在"设置 → 通知"中可以设置提醒提前时间：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5 分钟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15 分钟（默认）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30 分钟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60 分钟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例如，设置为 15 分钟，则节点时间为 14:00 的任务会在 13:45 弹出提醒。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提醒重复策略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对于过期未处理的任务，时记不会无限重复提醒，避免打扰。具体策略可在通知设置中调整。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5.5 过期任务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当任务的"截止"类型节点时间超过当前时间且任务未完成时，任务会被自动标记为"过期"：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任务卡片左侧显示红色竖条。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背景变为浅红色。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在今日视图、周视图、月历视图中都会高亮显示。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概览视图和托盘图标状态都会反映有过期任务。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处理过期任务的方式：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完成任务：如果已完成，标记为完成即可消除过期状态。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修改节点时间：如果任务需要延后，编辑节点时间到未来。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删除任务：如果任务已取消，删除后移入回收站。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5.6 提醒没有弹出怎么办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如果节点到期没有收到提醒，请检查：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Windows 通知设置中是否允许 TaskChron 发送通知。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时记设置中的"节点提醒"开关是否开启。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提醒提前时间是否设置合理。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任务节点类型是否为"提醒"或"截止"。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应用是否已完全退出（完全退出后无法接收提醒）。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第六章 对接人与项目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对接人和项目是任务分类与汇总的两个重要维度。通过为任务绑定对接人和项目，你可以更方便地按人或按项目查看工作进展。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6.1 对接人管理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对接人是指与你协作或需要向其交付工作的对象。为任务绑定对接人后，可以：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按对接人筛选任务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查看对接人档案，统计合作任务数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生成按对接人分组的报告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新建对接人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在快速新建浮层或任务行内编辑中：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点击"对接人"字段。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输入对接人姓名，如果没有匹配结果，会显示"新建对接人"选项。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点击"新建"，输入姓名、部门、备注（可选）。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保存后该对接人即可被选择。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对接人档案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点击任务卡片中的对接人名称，或在搜索/设置中打开，可以查看对接人档案浮层：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顶部显示头像（首字母 + 背景色）、姓名、部门。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统计卡片：合作任务总数、已完成数、进行中数、过期数。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最近合作任务列表（最近 5 条）。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操作按钮：编辑信息、查看全部任务。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点击"查看全部任务"会自动切换到今日视图，并按该对接人过滤任务。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6.2 项目管理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项目用于将相关任务归类。每个项目可以设置颜色，便于在任务卡片和月历视图中快速识别。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新建项目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在快速新建浮层或任务行内编辑中：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点击"所属项目"字段。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输入项目名称，如果没有匹配结果，会显示"新建项目"选项。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点击"新建"，输入项目名称、选择颜色。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保存后该项目即可被选择。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项目归档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对于不再活跃的项目，可以进行归档：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在设置的项目管理区域找到该项目。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点击"归档"按钮。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归档后的项目不会出现在新建任务的下拉选项中，但历史任务仍然保留关联。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需要恢复项目时，可以在项目管理区域找到已归档项目，点击"恢复"。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6.3 在任务中绑定对接人与项目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绑定方式有三种：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快速新建时绑定</w:t>
      </w:r>
      <w:r>
        <w:rPr>
          <w:rFonts w:ascii="FangSong" w:hAnsi="FangSong" w:eastAsia="仿宋"/>
          <w:b w:val="0"/>
          <w:i w:val="0"/>
          <w:sz w:val="32"/>
        </w:rPr>
        <w:t>：在快速新建浮层中直接选择或新建对接人/项目。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行内编辑绑定</w:t>
      </w:r>
      <w:r>
        <w:rPr>
          <w:rFonts w:ascii="FangSong" w:hAnsi="FangSong" w:eastAsia="仿宋"/>
          <w:b w:val="0"/>
          <w:i w:val="0"/>
          <w:sz w:val="32"/>
        </w:rPr>
        <w:t>：在任务卡片上点击对接人或项目字段进行修改。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任务详情绑定</w:t>
      </w:r>
      <w:r>
        <w:rPr>
          <w:rFonts w:ascii="FangSong" w:hAnsi="FangSong" w:eastAsia="仿宋"/>
          <w:b w:val="0"/>
          <w:i w:val="0"/>
          <w:sz w:val="32"/>
        </w:rPr>
        <w:t>：在详情浮层中编辑完整信息。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绑定后，任务卡片会显示对接人名称和带颜色圆点的项目名称。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6.4 按对接人或项目筛选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在今日视图、收件箱、周视图等界面，可以通过搜索或筛选面板按对接人、项目进行过滤：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点击搜索按钮打开高级搜索面板。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在"对接人"和"项目"字段中选择需要过滤的值。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点击"搜索"，列表会只显示匹配的任务。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在报告中，也可以选择按对接人或项目分组汇总。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第七章 报告生成与导出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时记可以根据任务完成情况自动生成日报、周报、月报、年报，并提供 Markdown/Word 导出和Webhook 推送功能。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7.1 报告类型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时记支持四种报告：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日报</w:t>
      </w:r>
      <w:r>
        <w:rPr>
          <w:rFonts w:ascii="FangSong" w:hAnsi="FangSong" w:eastAsia="仿宋"/>
          <w:b w:val="0"/>
          <w:i w:val="0"/>
          <w:sz w:val="32"/>
        </w:rPr>
        <w:t>：汇总当日已完成、进行中、过期任务，按项目/对接人分组。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周报</w:t>
      </w:r>
      <w:r>
        <w:rPr>
          <w:rFonts w:ascii="FangSong" w:hAnsi="FangSong" w:eastAsia="仿宋"/>
          <w:b w:val="0"/>
          <w:i w:val="0"/>
          <w:sz w:val="32"/>
        </w:rPr>
        <w:t>：汇总本周（周一至周日）任务，包含本周亮点和下周计划。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月报</w:t>
      </w:r>
      <w:r>
        <w:rPr>
          <w:rFonts w:ascii="FangSong" w:hAnsi="FangSong" w:eastAsia="仿宋"/>
          <w:b w:val="0"/>
          <w:i w:val="0"/>
          <w:sz w:val="32"/>
        </w:rPr>
        <w:t>：汇总整月任务，包含月度统计和趋势分析。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年报</w:t>
      </w:r>
      <w:r>
        <w:rPr>
          <w:rFonts w:ascii="FangSong" w:hAnsi="FangSong" w:eastAsia="仿宋"/>
          <w:b w:val="0"/>
          <w:i w:val="0"/>
          <w:sz w:val="32"/>
        </w:rPr>
        <w:t>：汇总全年任务，包含年度总览和关键指标。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7.2 自动生成与手动打开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报告可以通过以下方式打开：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手动：在今日视图或周视图中点击"报告"按钮，选择报告类型。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系统自动：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日报：每天默认 17:30 自动生成预览（需在通知设置中开启）。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周报：每周五默认 17:30 自动生成预览（需在通知设置中开启）。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7.3 报告预览浮层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报告预览浮层采用双栏布局：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左侧</w:t>
      </w:r>
      <w:r>
        <w:rPr>
          <w:rFonts w:ascii="FangSong" w:hAnsi="FangSong" w:eastAsia="仿宋"/>
          <w:b w:val="0"/>
          <w:i w:val="0"/>
          <w:sz w:val="32"/>
        </w:rPr>
        <w:t>：Markdown 源码编辑器，可以直接修改报告内容。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右侧</w:t>
      </w:r>
      <w:r>
        <w:rPr>
          <w:rFonts w:ascii="FangSong" w:hAnsi="FangSong" w:eastAsia="仿宋"/>
          <w:b w:val="0"/>
          <w:i w:val="0"/>
          <w:sz w:val="32"/>
        </w:rPr>
        <w:t>：实时渲染预览，显示最终效果。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报告默认包含以下内容：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报告标题和日期范围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统计摘要（完成数、进行中数、过期数、完成率）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已完成任务列表（按项目或日期分组）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进行中 / 未完成任务列表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自定义文本区域（亮点、计划等）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你可以在左侧编辑器中自由调整标题、分组顺序、新增段落。右侧预览会实时同步更新。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7.4 AI 整理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如果你配置了大模型 API（在"设置 → AI"中），报告预览界面会显示"AI 整理"按钮：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点击"AI 整理"。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系统会将当前报告内容发送给大模型。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模型返回润色后的版本，包括更流畅的表达、重点提炼、分类建议。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你可以选择接受、部分采纳或放弃。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&gt; </w:t>
      </w:r>
      <w:r>
        <w:rPr>
          <w:rFonts w:ascii="FangSong" w:hAnsi="FangSong" w:eastAsia="仿宋"/>
          <w:b/>
          <w:i w:val="0"/>
          <w:sz w:val="32"/>
        </w:rPr>
        <w:t>注意</w:t>
      </w:r>
      <w:r>
        <w:rPr>
          <w:rFonts w:ascii="FangSong" w:hAnsi="FangSong" w:eastAsia="仿宋"/>
          <w:b w:val="0"/>
          <w:i w:val="0"/>
          <w:sz w:val="32"/>
        </w:rPr>
        <w:t>：AI 整理需要联网，并会消耗 API  token。请确保已正确配置 API 提供商、模型和密钥。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7.5 导出报告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报告预览浮层提供以下导出方式：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复制到剪贴板</w:t>
      </w:r>
      <w:r>
        <w:rPr>
          <w:rFonts w:ascii="FangSong" w:hAnsi="FangSong" w:eastAsia="仿宋"/>
          <w:b w:val="0"/>
          <w:i w:val="0"/>
          <w:sz w:val="32"/>
        </w:rPr>
        <w:t>：将 Markdown 文本复制到剪贴板，方便粘贴到企业微信、钉钉、邮件等。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导出为 Markdown</w:t>
      </w:r>
      <w:r>
        <w:rPr>
          <w:rFonts w:ascii="FangSong" w:hAnsi="FangSong" w:eastAsia="仿宋"/>
          <w:b w:val="0"/>
          <w:i w:val="0"/>
          <w:sz w:val="32"/>
        </w:rPr>
        <w:t xml:space="preserve">：保存为 </w:t>
      </w:r>
      <w:r>
        <w:rPr>
          <w:rFonts w:ascii="Consolas" w:hAnsi="Consolas" w:eastAsia="Consolas"/>
          <w:b w:val="0"/>
          <w:i w:val="0"/>
          <w:sz w:val="32"/>
        </w:rPr>
        <w:t>.md</w:t>
      </w:r>
      <w:r>
        <w:rPr>
          <w:rFonts w:ascii="FangSong" w:hAnsi="FangSong" w:eastAsia="仿宋"/>
          <w:b w:val="0"/>
          <w:i w:val="0"/>
          <w:sz w:val="32"/>
        </w:rPr>
        <w:t xml:space="preserve"> 文件。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导出为 Word</w:t>
      </w:r>
      <w:r>
        <w:rPr>
          <w:rFonts w:ascii="FangSong" w:hAnsi="FangSong" w:eastAsia="仿宋"/>
          <w:b w:val="0"/>
          <w:i w:val="0"/>
          <w:sz w:val="32"/>
        </w:rPr>
        <w:t xml:space="preserve">：保存为 </w:t>
      </w:r>
      <w:r>
        <w:rPr>
          <w:rFonts w:ascii="Consolas" w:hAnsi="Consolas" w:eastAsia="Consolas"/>
          <w:b w:val="0"/>
          <w:i w:val="0"/>
          <w:sz w:val="32"/>
        </w:rPr>
        <w:t>.docx</w:t>
      </w:r>
      <w:r>
        <w:rPr>
          <w:rFonts w:ascii="FangSong" w:hAnsi="FangSong" w:eastAsia="仿宋"/>
          <w:b w:val="0"/>
          <w:i w:val="0"/>
          <w:sz w:val="32"/>
        </w:rPr>
        <w:t xml:space="preserve"> 文件，可直接用于正式汇报。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导出时可以设置默认路径和文件名模板（在"设置 → 导出"中配置）。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7.6 推送报告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时记支持将报告通过以下渠道推送：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企业微信 Webhook</w:t>
      </w:r>
      <w:r>
        <w:rPr>
          <w:rFonts w:ascii="FangSong" w:hAnsi="FangSong" w:eastAsia="仿宋"/>
          <w:b w:val="0"/>
          <w:i w:val="0"/>
          <w:sz w:val="32"/>
        </w:rPr>
        <w:t>：在企业微信群聊中添加群机器人，获取 Webhook URL，填入"设置 → 推送"。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Server 酱</w:t>
      </w:r>
      <w:r>
        <w:rPr>
          <w:rFonts w:ascii="FangSong" w:hAnsi="FangSong" w:eastAsia="仿宋"/>
          <w:b w:val="0"/>
          <w:i w:val="0"/>
          <w:sz w:val="32"/>
        </w:rPr>
        <w:t>：获取 SendKey，填入"设置 → 推送"。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推送前请确保：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已配置对应的 Webhook URL 或 SendKey。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报告内容已确认无误。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网络连接正常。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点击"发送日报"或"发送周报"按钮后，系统会将报告内容以 Markdown 格式推送到配置的渠道。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7.7 报告推送失败怎么办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如果推送失败，请检查：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Webhook URL 或 SendKey 是否正确。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企业微信群机器人是否被删除或禁用。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网络是否允许访问对应推送服务。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日志文件夹中是否有错误记录（"设置 → 关于 → 打开日志文件夹"）。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第八章 语音输入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时记支持通过麦克风语音录入任务内容，系统会自动将语音转写为文字，再通过 NLP 解析填充任务字段。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8.1 启动语音输入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语音输入可以通过以下方式启动：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全局快捷键：</w:t>
      </w:r>
      <w:r>
        <w:rPr>
          <w:rFonts w:ascii="Consolas" w:hAnsi="Consolas" w:eastAsia="Consolas"/>
          <w:b w:val="0"/>
          <w:i w:val="0"/>
          <w:sz w:val="32"/>
        </w:rPr>
        <w:t>Ctrl + Shift + R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系统托盘右键菜单："语音输入"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悬浮球右键菜单或展开面板中的语音按钮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快速新建浮层中的麦克风图标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启动后会打开语音输入浮层窗口。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8.2 录音与停止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语音输入浮层界面包含：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顶部标题栏：显示录音计时和红色呼吸动画圆点。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实时转写区：显示识别到的文字。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音频波形可视化：CSS 动画模拟录音波形。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底部按钮：取消、重新录制、确认。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录音方式：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点击麦克风按钮开始录音。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对着麦克风说出任务内容。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点击停止按钮结束录音，或静默 2.5 秒后自动停止。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 xml:space="preserve">按 </w:t>
      </w:r>
      <w:r>
        <w:rPr>
          <w:rFonts w:ascii="Consolas" w:hAnsi="Consolas" w:eastAsia="Consolas"/>
          <w:b w:val="0"/>
          <w:i w:val="0"/>
          <w:sz w:val="32"/>
        </w:rPr>
        <w:t>Esc</w:t>
      </w:r>
      <w:r>
        <w:rPr>
          <w:rFonts w:ascii="FangSong" w:hAnsi="FangSong" w:eastAsia="仿宋"/>
          <w:b w:val="0"/>
          <w:i w:val="0"/>
          <w:sz w:val="32"/>
        </w:rPr>
        <w:t xml:space="preserve"> 可取消录音。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8.3 NLP 解析与确认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录音结束后，系统会：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将语音转为文字。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对文字进行 NLP 解析，提取标题、时间、对接人、项目等信息。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在"自动解析预览区"展示解析结果。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你可以：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点击"确认"将解析结果回填到快速新建浮层。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点击"重新录制"重新说一次。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点击"取消"放弃本次语音输入。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8.4 语音历史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所有语音记录都会保存在"设置 → 语音历史"中：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原始转写文本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解析结果 JSON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最终确认后的任务 JSON（如果已使用）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创建时间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在语音历史中，你可以：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查看历史语音内容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删除单条记录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对解析失败的记录点击"重新解析"，系统会再次尝试 NLP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8.5 语音输入不识别怎么办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如果语音输入识别失败，请检查：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麦克风是否正常工作，是否被其他应用占用。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网络连接是否稳定（语音识别通常依赖在线服务）。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说话是否清晰，语速是否适中。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浏览器/系统是否已授予麦克风权限。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第九章 悬浮球与托盘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时记支持将主窗口收起为悬浮球或迷你面板，常驻桌面，方便随时唤起。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9.1 悬浮球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启动应用后，默认会在屏幕右侧显示一个 64×64 像素的圆形悬浮球。悬浮球显示时记的品牌图标，始终置顶。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悬浮球操作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单击</w:t>
      </w:r>
      <w:r>
        <w:rPr>
          <w:rFonts w:ascii="FangSong" w:hAnsi="FangSong" w:eastAsia="仿宋"/>
          <w:b w:val="0"/>
          <w:i w:val="0"/>
          <w:sz w:val="32"/>
        </w:rPr>
        <w:t>：展开为完整主窗口（或迷你面板，取决于当前模式）。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拖拽</w:t>
      </w:r>
      <w:r>
        <w:rPr>
          <w:rFonts w:ascii="FangSong" w:hAnsi="FangSong" w:eastAsia="仿宋"/>
          <w:b w:val="0"/>
          <w:i w:val="0"/>
          <w:sz w:val="32"/>
        </w:rPr>
        <w:t>：按住悬浮球可以拖动到屏幕任意位置，释放后会自动贴边吸附。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右键</w:t>
      </w:r>
      <w:r>
        <w:rPr>
          <w:rFonts w:ascii="FangSong" w:hAnsi="FangSong" w:eastAsia="仿宋"/>
          <w:b w:val="0"/>
          <w:i w:val="0"/>
          <w:sz w:val="32"/>
        </w:rPr>
        <w:t>：打开快捷菜单，包含：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显示主窗口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快速新建工作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 w:val="0"/>
          <w:i w:val="0"/>
          <w:sz w:val="32"/>
        </w:rPr>
        <w:t>语音输入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7. </w:t>
      </w:r>
      <w:r>
        <w:rPr>
          <w:rFonts w:ascii="FangSong" w:hAnsi="FangSong" w:eastAsia="仿宋"/>
          <w:b w:val="0"/>
          <w:i w:val="0"/>
          <w:sz w:val="32"/>
        </w:rPr>
        <w:t>显示/隐藏悬浮球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8. </w:t>
      </w:r>
      <w:r>
        <w:rPr>
          <w:rFonts w:ascii="FangSong" w:hAnsi="FangSong" w:eastAsia="仿宋"/>
          <w:b w:val="0"/>
          <w:i w:val="0"/>
          <w:sz w:val="32"/>
        </w:rPr>
        <w:t>导出日报/周报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9. </w:t>
      </w:r>
      <w:r>
        <w:rPr>
          <w:rFonts w:ascii="FangSong" w:hAnsi="FangSong" w:eastAsia="仿宋"/>
          <w:b w:val="0"/>
          <w:i w:val="0"/>
          <w:sz w:val="32"/>
        </w:rPr>
        <w:t>退出时记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显示与隐藏悬浮球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你可以通过以下方式切换悬浮球显示状态：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系统托盘右键菜单中的"显示/隐藏悬浮球"。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设置中的相关选项。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全局快捷键（如果已配置）。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贴边模式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将悬浮球拖动到屏幕左边缘或右边缘附近时，会自动贴边收起，只露出小部分边缘。鼠标移入边缘区域时，悬浮球或展开面板会滑出。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9.2 系统托盘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时记启动后会在 Windows 系统托盘区域显示图标。托盘图标会根据当前状态变化：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正常</w:t>
      </w:r>
      <w:r>
        <w:rPr>
          <w:rFonts w:ascii="FangSong" w:hAnsi="FangSong" w:eastAsia="仿宋"/>
          <w:b w:val="0"/>
          <w:i w:val="0"/>
          <w:sz w:val="32"/>
        </w:rPr>
        <w:t>：青色时钟图标。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有进行中任务</w:t>
      </w:r>
      <w:r>
        <w:rPr>
          <w:rFonts w:ascii="FangSong" w:hAnsi="FangSong" w:eastAsia="仿宋"/>
          <w:b w:val="0"/>
          <w:i w:val="0"/>
          <w:sz w:val="32"/>
        </w:rPr>
        <w:t>：绿色小圆点。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有即将到期任务（&lt;30 分钟）</w:t>
      </w:r>
      <w:r>
        <w:rPr>
          <w:rFonts w:ascii="FangSong" w:hAnsi="FangSong" w:eastAsia="仿宋"/>
          <w:b w:val="0"/>
          <w:i w:val="0"/>
          <w:sz w:val="32"/>
        </w:rPr>
        <w:t>：橙色。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有过期任务</w:t>
      </w:r>
      <w:r>
        <w:rPr>
          <w:rFonts w:ascii="FangSong" w:hAnsi="FangSong" w:eastAsia="仿宋"/>
          <w:b w:val="0"/>
          <w:i w:val="0"/>
          <w:sz w:val="32"/>
        </w:rPr>
        <w:t>：红色 + 角标数字。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全部完成</w:t>
      </w:r>
      <w:r>
        <w:rPr>
          <w:rFonts w:ascii="FangSong" w:hAnsi="FangSong" w:eastAsia="仿宋"/>
          <w:b w:val="0"/>
          <w:i w:val="0"/>
          <w:sz w:val="32"/>
        </w:rPr>
        <w:t>：灰色。</w:t>
      </w:r>
    </w:p>
    <w:p>
      <w:pPr>
        <w:pStyle w:val="Heading3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托盘右键菜单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右键点击托盘图标会打开菜单，包含：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品牌栏（不可点击）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今日工作统计信息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快速新建工作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立即发送日报 / 周报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打开本周 / 月历视图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 w:val="0"/>
          <w:i w:val="0"/>
          <w:sz w:val="32"/>
        </w:rPr>
        <w:t>打开备份文件夹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7. </w:t>
      </w:r>
      <w:r>
        <w:rPr>
          <w:rFonts w:ascii="FangSong" w:hAnsi="FangSong" w:eastAsia="仿宋"/>
          <w:b w:val="0"/>
          <w:i w:val="0"/>
          <w:sz w:val="32"/>
        </w:rPr>
        <w:t>设置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8. </w:t>
      </w:r>
      <w:r>
        <w:rPr>
          <w:rFonts w:ascii="FangSong" w:hAnsi="FangSong" w:eastAsia="仿宋"/>
          <w:b w:val="0"/>
          <w:i w:val="0"/>
          <w:sz w:val="32"/>
        </w:rPr>
        <w:t>退出时记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9.3 迷你悬浮窗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除了圆形悬浮球，时记还支持 180×120 像素的迷你悬浮窗：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显示当前时间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今日完成进度条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下一个待办标题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倒计时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单击迷你悬浮窗可展开为完整主窗口。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9.4 悬浮球不显示怎么办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如果启动应用后没有看到悬浮球，请尝试：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检查应用是否已最小化到托盘。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右键托盘图标，选择"显示/隐藏悬浮球"。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检查多显示器环境下，悬浮球是否在其他显示器上。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重启应用。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 w:val="0"/>
          <w:i w:val="0"/>
          <w:sz w:val="32"/>
        </w:rPr>
        <w:t>如果仍有问题，打开日志文件夹查看错误记录。</w:t>
      </w:r>
    </w:p>
    <w:p>
      <w:r>
        <w:drawing>
          <wp:inline xmlns:a="http://schemas.openxmlformats.org/drawingml/2006/main" xmlns:pic="http://schemas.openxmlformats.org/drawingml/2006/picture">
            <wp:extent cx="1727200" cy="8128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-dock-ba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812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60" w:after="240"/>
        <w:jc w:val="center"/>
      </w:pPr>
      <w:r>
        <w:rPr>
          <w:rFonts w:ascii="FangSong" w:hAnsi="FangSong" w:eastAsia="仿宋"/>
          <w:b w:val="0"/>
          <w:i w:val="0"/>
          <w:sz w:val="24"/>
        </w:rPr>
        <w:t>图 3 悬浮球：常驻桌面的圆形悬浮球，单击可展开主窗口，右键打开快捷菜单。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第十章 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点击主窗口左侧导航栏的"设置"，或点击标题栏的设置按钮，即可进入设置面板。设置采用 Tab 分页形式，每个设置项修改后自动保存。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10.1 通用设置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通用设置包含：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开机自启</w:t>
      </w:r>
      <w:r>
        <w:rPr>
          <w:rFonts w:ascii="FangSong" w:hAnsi="FangSong" w:eastAsia="仿宋"/>
          <w:b w:val="0"/>
          <w:i w:val="0"/>
          <w:sz w:val="32"/>
        </w:rPr>
        <w:t>：设置应用是否随 Windows 启动。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默认视图</w:t>
      </w:r>
      <w:r>
        <w:rPr>
          <w:rFonts w:ascii="FangSong" w:hAnsi="FangSong" w:eastAsia="仿宋"/>
          <w:b w:val="0"/>
          <w:i w:val="0"/>
          <w:sz w:val="32"/>
        </w:rPr>
        <w:t>：设置打开主窗口时默认显示的视图（今日、收件箱、本周等）。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语言</w:t>
      </w:r>
      <w:r>
        <w:rPr>
          <w:rFonts w:ascii="FangSong" w:hAnsi="FangSong" w:eastAsia="仿宋"/>
          <w:b w:val="0"/>
          <w:i w:val="0"/>
          <w:sz w:val="32"/>
        </w:rPr>
        <w:t>：当前支持简体中文。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日期格式</w:t>
      </w:r>
      <w:r>
        <w:rPr>
          <w:rFonts w:ascii="FangSong" w:hAnsi="FangSong" w:eastAsia="仿宋"/>
          <w:b w:val="0"/>
          <w:i w:val="0"/>
          <w:sz w:val="32"/>
        </w:rPr>
        <w:t>：选择日期显示格式。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10.2 外观设置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外观设置包含：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主题模式</w:t>
      </w:r>
      <w:r>
        <w:rPr>
          <w:rFonts w:ascii="FangSong" w:hAnsi="FangSong" w:eastAsia="仿宋"/>
          <w:b w:val="0"/>
          <w:i w:val="0"/>
          <w:sz w:val="32"/>
        </w:rPr>
        <w:t>：浅色 / 深色 / 跟随系统。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主题色</w:t>
      </w:r>
      <w:r>
        <w:rPr>
          <w:rFonts w:ascii="FangSong" w:hAnsi="FangSong" w:eastAsia="仿宋"/>
          <w:b w:val="0"/>
          <w:i w:val="0"/>
          <w:sz w:val="32"/>
        </w:rPr>
        <w:t>：选择应用强调色（如青色、蓝色、紫色等）。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字体大小</w:t>
      </w:r>
      <w:r>
        <w:rPr>
          <w:rFonts w:ascii="FangSong" w:hAnsi="FangSong" w:eastAsia="仿宋"/>
          <w:b w:val="0"/>
          <w:i w:val="0"/>
          <w:sz w:val="32"/>
        </w:rPr>
        <w:t>：调整界面字体大小。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左侧导航折叠记忆</w:t>
      </w:r>
      <w:r>
        <w:rPr>
          <w:rFonts w:ascii="FangSong" w:hAnsi="FangSong" w:eastAsia="仿宋"/>
          <w:b w:val="0"/>
          <w:i w:val="0"/>
          <w:sz w:val="32"/>
        </w:rPr>
        <w:t>：是否记住导航栏折叠状态。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10.3 通知设置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通知设置包含：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节点提醒提前时间</w:t>
      </w:r>
      <w:r>
        <w:rPr>
          <w:rFonts w:ascii="FangSong" w:hAnsi="FangSong" w:eastAsia="仿宋"/>
          <w:b w:val="0"/>
          <w:i w:val="0"/>
          <w:sz w:val="32"/>
        </w:rPr>
        <w:t>：5 / 15 / 30 / 60 分钟，默认 15 分钟。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日报自动发送</w:t>
      </w:r>
      <w:r>
        <w:rPr>
          <w:rFonts w:ascii="FangSong" w:hAnsi="FangSong" w:eastAsia="仿宋"/>
          <w:b w:val="0"/>
          <w:i w:val="0"/>
          <w:sz w:val="32"/>
        </w:rPr>
        <w:t>：开关，默认开启。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日报自动发送时间</w:t>
      </w:r>
      <w:r>
        <w:rPr>
          <w:rFonts w:ascii="FangSong" w:hAnsi="FangSong" w:eastAsia="仿宋"/>
          <w:b w:val="0"/>
          <w:i w:val="0"/>
          <w:sz w:val="32"/>
        </w:rPr>
        <w:t>：默认 17:30。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周报自动发送</w:t>
      </w:r>
      <w:r>
        <w:rPr>
          <w:rFonts w:ascii="FangSong" w:hAnsi="FangSong" w:eastAsia="仿宋"/>
          <w:b w:val="0"/>
          <w:i w:val="0"/>
          <w:sz w:val="32"/>
        </w:rPr>
        <w:t>：开关，默认开启。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周报自动发送时间</w:t>
      </w:r>
      <w:r>
        <w:rPr>
          <w:rFonts w:ascii="FangSong" w:hAnsi="FangSong" w:eastAsia="仿宋"/>
          <w:b w:val="0"/>
          <w:i w:val="0"/>
          <w:sz w:val="32"/>
        </w:rPr>
        <w:t>：默认周五 17:30。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/>
          <w:i w:val="0"/>
          <w:sz w:val="32"/>
        </w:rPr>
        <w:t>提醒音效</w:t>
      </w:r>
      <w:r>
        <w:rPr>
          <w:rFonts w:ascii="FangSong" w:hAnsi="FangSong" w:eastAsia="仿宋"/>
          <w:b w:val="0"/>
          <w:i w:val="0"/>
          <w:sz w:val="32"/>
        </w:rPr>
        <w:t>：开关，控制节点提醒时是否播放音效。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10.4 快捷键设置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快捷键设置页面以表格形式展示所有可自定义的操作：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操作名称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默认快捷键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当前自定义快捷键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重置按钮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点击快捷键输入框后，直接按下想要的组合键即可录制。支持 </w:t>
      </w:r>
      <w:r>
        <w:rPr>
          <w:rFonts w:ascii="Consolas" w:hAnsi="Consolas" w:eastAsia="Consolas"/>
          <w:b w:val="0"/>
          <w:i w:val="0"/>
          <w:sz w:val="32"/>
        </w:rPr>
        <w:t>Ctrl</w:t>
      </w:r>
      <w:r>
        <w:rPr>
          <w:rFonts w:ascii="FangSong" w:hAnsi="FangSong" w:eastAsia="仿宋"/>
          <w:b w:val="0"/>
          <w:i w:val="0"/>
          <w:sz w:val="32"/>
        </w:rPr>
        <w:t>、</w:t>
      </w:r>
      <w:r>
        <w:rPr>
          <w:rFonts w:ascii="Consolas" w:hAnsi="Consolas" w:eastAsia="Consolas"/>
          <w:b w:val="0"/>
          <w:i w:val="0"/>
          <w:sz w:val="32"/>
        </w:rPr>
        <w:t>Shift</w:t>
      </w:r>
      <w:r>
        <w:rPr>
          <w:rFonts w:ascii="FangSong" w:hAnsi="FangSong" w:eastAsia="仿宋"/>
          <w:b w:val="0"/>
          <w:i w:val="0"/>
          <w:sz w:val="32"/>
        </w:rPr>
        <w:t>、</w:t>
      </w:r>
      <w:r>
        <w:rPr>
          <w:rFonts w:ascii="Consolas" w:hAnsi="Consolas" w:eastAsia="Consolas"/>
          <w:b w:val="0"/>
          <w:i w:val="0"/>
          <w:sz w:val="32"/>
        </w:rPr>
        <w:t>Alt</w:t>
      </w:r>
      <w:r>
        <w:rPr>
          <w:rFonts w:ascii="FangSong" w:hAnsi="FangSong" w:eastAsia="仿宋"/>
          <w:b w:val="0"/>
          <w:i w:val="0"/>
          <w:sz w:val="32"/>
        </w:rPr>
        <w:t xml:space="preserve"> 与字母键、数字键、功能键的组合。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&gt; </w:t>
      </w:r>
      <w:r>
        <w:rPr>
          <w:rFonts w:ascii="FangSong" w:hAnsi="FangSong" w:eastAsia="仿宋"/>
          <w:b/>
          <w:i w:val="0"/>
          <w:sz w:val="32"/>
        </w:rPr>
        <w:t>提示</w:t>
      </w:r>
      <w:r>
        <w:rPr>
          <w:rFonts w:ascii="FangSong" w:hAnsi="FangSong" w:eastAsia="仿宋"/>
          <w:b w:val="0"/>
          <w:i w:val="0"/>
          <w:sz w:val="32"/>
        </w:rPr>
        <w:t>：如果设置的快捷键与系统或其他应用冲突，时记会提示冲突，建议更换。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10.5 AI 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AI 设置用于配置大模型 API，以使用 AI 整理功能：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AI 提供商</w:t>
      </w:r>
      <w:r>
        <w:rPr>
          <w:rFonts w:ascii="FangSong" w:hAnsi="FangSong" w:eastAsia="仿宋"/>
          <w:b w:val="0"/>
          <w:i w:val="0"/>
          <w:sz w:val="32"/>
        </w:rPr>
        <w:t>：OpenAI、Azure、自定义兼容接口等。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API 地址</w:t>
      </w:r>
      <w:r>
        <w:rPr>
          <w:rFonts w:ascii="FangSong" w:hAnsi="FangSong" w:eastAsia="仿宋"/>
          <w:b w:val="0"/>
          <w:i w:val="0"/>
          <w:sz w:val="32"/>
        </w:rPr>
        <w:t>：模型服务的基础 URL。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模型名称</w:t>
      </w:r>
      <w:r>
        <w:rPr>
          <w:rFonts w:ascii="FangSong" w:hAnsi="FangSong" w:eastAsia="仿宋"/>
          <w:b w:val="0"/>
          <w:i w:val="0"/>
          <w:sz w:val="32"/>
        </w:rPr>
        <w:t xml:space="preserve">：如 </w:t>
      </w:r>
      <w:r>
        <w:rPr>
          <w:rFonts w:ascii="Consolas" w:hAnsi="Consolas" w:eastAsia="Consolas"/>
          <w:b w:val="0"/>
          <w:i w:val="0"/>
          <w:sz w:val="32"/>
        </w:rPr>
        <w:t>gpt-4o</w:t>
      </w:r>
      <w:r>
        <w:rPr>
          <w:rFonts w:ascii="FangSong" w:hAnsi="FangSong" w:eastAsia="仿宋"/>
          <w:b w:val="0"/>
          <w:i w:val="0"/>
          <w:sz w:val="32"/>
        </w:rPr>
        <w:t>、</w:t>
      </w:r>
      <w:r>
        <w:rPr>
          <w:rFonts w:ascii="Consolas" w:hAnsi="Consolas" w:eastAsia="Consolas"/>
          <w:b w:val="0"/>
          <w:i w:val="0"/>
          <w:sz w:val="32"/>
        </w:rPr>
        <w:t>deepseek-chat</w:t>
      </w:r>
      <w:r>
        <w:rPr>
          <w:rFonts w:ascii="FangSong" w:hAnsi="FangSong" w:eastAsia="仿宋"/>
          <w:b w:val="0"/>
          <w:i w:val="0"/>
          <w:sz w:val="32"/>
        </w:rPr>
        <w:t xml:space="preserve"> 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API Key</w:t>
      </w:r>
      <w:r>
        <w:rPr>
          <w:rFonts w:ascii="FangSong" w:hAnsi="FangSong" w:eastAsia="仿宋"/>
          <w:b w:val="0"/>
          <w:i w:val="0"/>
          <w:sz w:val="32"/>
        </w:rPr>
        <w:t>：你的 API 密钥。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温度/最大 token</w:t>
      </w:r>
      <w:r>
        <w:rPr>
          <w:rFonts w:ascii="FangSong" w:hAnsi="FangSong" w:eastAsia="仿宋"/>
          <w:b w:val="0"/>
          <w:i w:val="0"/>
          <w:sz w:val="32"/>
        </w:rPr>
        <w:t>：调整生成参数。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配置完成后，可以在报告预览中点击"AI 整理"按钮使用。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10.6 推送设置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推送设置用于配置报告发送渠道：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企业微信 Webhook URL</w:t>
      </w:r>
      <w:r>
        <w:rPr>
          <w:rFonts w:ascii="FangSong" w:hAnsi="FangSong" w:eastAsia="仿宋"/>
          <w:b w:val="0"/>
          <w:i w:val="0"/>
          <w:sz w:val="32"/>
        </w:rPr>
        <w:t>：在企业微信群机器人中获取。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Server 酱 SendKey</w:t>
      </w:r>
      <w:r>
        <w:rPr>
          <w:rFonts w:ascii="FangSong" w:hAnsi="FangSong" w:eastAsia="仿宋"/>
          <w:b w:val="0"/>
          <w:i w:val="0"/>
          <w:sz w:val="32"/>
        </w:rPr>
        <w:t>：在 Server 酱官网获取。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发送前预览</w:t>
      </w:r>
      <w:r>
        <w:rPr>
          <w:rFonts w:ascii="FangSong" w:hAnsi="FangSong" w:eastAsia="仿宋"/>
          <w:b w:val="0"/>
          <w:i w:val="0"/>
          <w:sz w:val="32"/>
        </w:rPr>
        <w:t>：开启后，发送报告前会先打开预览窗口确认。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10.7 导出设置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导出设置包含：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默认导出路径</w:t>
      </w:r>
      <w:r>
        <w:rPr>
          <w:rFonts w:ascii="FangSong" w:hAnsi="FangSong" w:eastAsia="仿宋"/>
          <w:b w:val="0"/>
          <w:i w:val="0"/>
          <w:sz w:val="32"/>
        </w:rPr>
        <w:t>：报告、备份等文件的默认保存位置。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导出文件名模板</w:t>
      </w:r>
      <w:r>
        <w:rPr>
          <w:rFonts w:ascii="FangSong" w:hAnsi="FangSong" w:eastAsia="仿宋"/>
          <w:b w:val="0"/>
          <w:i w:val="0"/>
          <w:sz w:val="32"/>
        </w:rPr>
        <w:t xml:space="preserve">：支持日期变量，如 </w:t>
      </w:r>
      <w:r>
        <w:rPr>
          <w:rFonts w:ascii="Consolas" w:hAnsi="Consolas" w:eastAsia="Consolas"/>
          <w:b w:val="0"/>
          <w:i w:val="0"/>
          <w:sz w:val="32"/>
        </w:rPr>
        <w:t>{date}-{type}.docx</w:t>
      </w:r>
      <w:r>
        <w:rPr>
          <w:rFonts w:ascii="FangSong" w:hAnsi="FangSong" w:eastAsia="仿宋"/>
          <w:b w:val="0"/>
          <w:i w:val="0"/>
          <w:sz w:val="32"/>
        </w:rPr>
        <w:t>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10.8 数据设置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数据设置包含数据管理相关功能：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/>
          <w:i w:val="0"/>
          <w:sz w:val="32"/>
        </w:rPr>
        <w:t>立即备份</w:t>
      </w:r>
      <w:r>
        <w:rPr>
          <w:rFonts w:ascii="FangSong" w:hAnsi="FangSong" w:eastAsia="仿宋"/>
          <w:b w:val="0"/>
          <w:i w:val="0"/>
          <w:sz w:val="32"/>
        </w:rPr>
        <w:t xml:space="preserve">：导出完整 SQLite 数据库为 </w:t>
      </w:r>
      <w:r>
        <w:rPr>
          <w:rFonts w:ascii="Consolas" w:hAnsi="Consolas" w:eastAsia="Consolas"/>
          <w:b w:val="0"/>
          <w:i w:val="0"/>
          <w:sz w:val="32"/>
        </w:rPr>
        <w:t>.taskchron</w:t>
      </w:r>
      <w:r>
        <w:rPr>
          <w:rFonts w:ascii="FangSong" w:hAnsi="FangSong" w:eastAsia="仿宋"/>
          <w:b w:val="0"/>
          <w:i w:val="0"/>
          <w:sz w:val="32"/>
        </w:rPr>
        <w:t xml:space="preserve"> 备份文件。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/>
          <w:i w:val="0"/>
          <w:sz w:val="32"/>
        </w:rPr>
        <w:t>从备份恢复</w:t>
      </w:r>
      <w:r>
        <w:rPr>
          <w:rFonts w:ascii="FangSong" w:hAnsi="FangSong" w:eastAsia="仿宋"/>
          <w:b w:val="0"/>
          <w:i w:val="0"/>
          <w:sz w:val="32"/>
        </w:rPr>
        <w:t>：选择备份文件恢复数据（会覆盖当前数据）。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/>
          <w:i w:val="0"/>
          <w:sz w:val="32"/>
        </w:rPr>
        <w:t>导入数据</w:t>
      </w:r>
      <w:r>
        <w:rPr>
          <w:rFonts w:ascii="FangSong" w:hAnsi="FangSong" w:eastAsia="仿宋"/>
          <w:b w:val="0"/>
          <w:i w:val="0"/>
          <w:sz w:val="32"/>
        </w:rPr>
        <w:t>：支持从 Excel/CSV 导入任务。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/>
          <w:i w:val="0"/>
          <w:sz w:val="32"/>
        </w:rPr>
        <w:t>清空回收站</w:t>
      </w:r>
      <w:r>
        <w:rPr>
          <w:rFonts w:ascii="FangSong" w:hAnsi="FangSong" w:eastAsia="仿宋"/>
          <w:b w:val="0"/>
          <w:i w:val="0"/>
          <w:sz w:val="32"/>
        </w:rPr>
        <w:t>：立即删除回收站中的所有任务。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5. </w:t>
      </w:r>
      <w:r>
        <w:rPr>
          <w:rFonts w:ascii="FangSong" w:hAnsi="FangSong" w:eastAsia="仿宋"/>
          <w:b/>
          <w:i w:val="0"/>
          <w:sz w:val="32"/>
        </w:rPr>
        <w:t>回收站保留天数</w:t>
      </w:r>
      <w:r>
        <w:rPr>
          <w:rFonts w:ascii="FangSong" w:hAnsi="FangSong" w:eastAsia="仿宋"/>
          <w:b w:val="0"/>
          <w:i w:val="0"/>
          <w:sz w:val="32"/>
        </w:rPr>
        <w:t>：设置回收站自动清理的天数，默认 30 天。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6. </w:t>
      </w:r>
      <w:r>
        <w:rPr>
          <w:rFonts w:ascii="FangSong" w:hAnsi="FangSong" w:eastAsia="仿宋"/>
          <w:b/>
          <w:i w:val="0"/>
          <w:sz w:val="32"/>
        </w:rPr>
        <w:t>清空数据库</w:t>
      </w:r>
      <w:r>
        <w:rPr>
          <w:rFonts w:ascii="FangSong" w:hAnsi="FangSong" w:eastAsia="仿宋"/>
          <w:b w:val="0"/>
          <w:i w:val="0"/>
          <w:sz w:val="32"/>
        </w:rPr>
        <w:t>：删除所有数据（慎用）。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10.9 关于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关于页面显示：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当前应用版本号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开源协议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检查更新按钮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打开日志文件夹按钮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第十一章 数据备份与恢复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时记采用本地 SQLite 数据库存储所有数据。为了防止数据丢失，建议定期进行备份。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11.1 立即备份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在"设置 → 数据"中点击"立即备份"按钮：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选择备份文件保存位置。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输入备份文件名（默认带时间戳）。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点击保存。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备份文件扩展名为 </w:t>
      </w:r>
      <w:r>
        <w:rPr>
          <w:rFonts w:ascii="Consolas" w:hAnsi="Consolas" w:eastAsia="Consolas"/>
          <w:b w:val="0"/>
          <w:i w:val="0"/>
          <w:sz w:val="32"/>
        </w:rPr>
        <w:t>.taskchron</w:t>
      </w:r>
      <w:r>
        <w:rPr>
          <w:rFonts w:ascii="FangSong" w:hAnsi="FangSong" w:eastAsia="仿宋"/>
          <w:b w:val="0"/>
          <w:i w:val="0"/>
          <w:sz w:val="32"/>
        </w:rPr>
        <w:t>，实际上就是 SQLite 数据库文件的副本。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11.2 从备份恢复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如果你需要恢复到之前的某个备份：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在"设置 → 数据"中点击"从备份恢复"。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 xml:space="preserve">选择之前的 </w:t>
      </w:r>
      <w:r>
        <w:rPr>
          <w:rFonts w:ascii="Consolas" w:hAnsi="Consolas" w:eastAsia="Consolas"/>
          <w:b w:val="0"/>
          <w:i w:val="0"/>
          <w:sz w:val="32"/>
        </w:rPr>
        <w:t>.taskchron</w:t>
      </w:r>
      <w:r>
        <w:rPr>
          <w:rFonts w:ascii="FangSong" w:hAnsi="FangSong" w:eastAsia="仿宋"/>
          <w:b w:val="0"/>
          <w:i w:val="0"/>
          <w:sz w:val="32"/>
        </w:rPr>
        <w:t xml:space="preserve"> 备份文件。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系统会提示"恢复将覆盖当前数据库，是否继续？"。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确认后应用会自动关闭当前数据库连接，复制备份文件，然后重新加载。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&gt; </w:t>
      </w:r>
      <w:r>
        <w:rPr>
          <w:rFonts w:ascii="FangSong" w:hAnsi="FangSong" w:eastAsia="仿宋"/>
          <w:b/>
          <w:i w:val="0"/>
          <w:sz w:val="32"/>
        </w:rPr>
        <w:t>警告</w:t>
      </w:r>
      <w:r>
        <w:rPr>
          <w:rFonts w:ascii="FangSong" w:hAnsi="FangSong" w:eastAsia="仿宋"/>
          <w:b w:val="0"/>
          <w:i w:val="0"/>
          <w:sz w:val="32"/>
        </w:rPr>
        <w:t>：恢复操作会覆盖当前所有数据，请谨慎操作。建议在恢复前先对当前数据做一次备份。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11.3 导入数据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时记支持从 Excel/CSV 文件导入任务数据：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在"设置 → 数据"中点击"导入数据"。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选择 Excel 或 CSV 文件。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系统会显示字段映射界面，确认列与字段的对应关系。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点击"导入"，系统会将数据写入数据库。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导入时如果检测到重复的对接人或项目名称，会提示合并或新建。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11.4 清空数据库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如果你需要彻底清空所有数据：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在"设置 → 数据"中点击"清空数据库"。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输入确认文字（如"确认清空"）。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点击确认。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&gt; </w:t>
      </w:r>
      <w:r>
        <w:rPr>
          <w:rFonts w:ascii="FangSong" w:hAnsi="FangSong" w:eastAsia="仿宋"/>
          <w:b/>
          <w:i w:val="0"/>
          <w:sz w:val="32"/>
        </w:rPr>
        <w:t>危险操作</w:t>
      </w:r>
      <w:r>
        <w:rPr>
          <w:rFonts w:ascii="FangSong" w:hAnsi="FangSong" w:eastAsia="仿宋"/>
          <w:b w:val="0"/>
          <w:i w:val="0"/>
          <w:sz w:val="32"/>
        </w:rPr>
        <w:t>：清空数据库后所有任务、项目、对接人、设置、日志等数据都会被删除，无法恢复。请确保已备份重要数据。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11.5 数据文件位置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数据库文件默认位于：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``</w:t>
      </w:r>
      <w:r>
        <w:rPr>
          <w:rFonts w:ascii="Consolas" w:hAnsi="Consolas" w:eastAsia="Consolas"/>
          <w:b w:val="0"/>
          <w:i w:val="0"/>
          <w:sz w:val="32"/>
        </w:rPr>
        <w:t xml:space="preserve"> %APPDATA%/com.taskchron.app/taskchron.db </w:t>
      </w:r>
      <w:r>
        <w:rPr>
          <w:rFonts w:ascii="FangSong" w:hAnsi="FangSong" w:eastAsia="仿宋"/>
          <w:b w:val="0"/>
          <w:i w:val="0"/>
          <w:sz w:val="32"/>
        </w:rPr>
        <w:t>``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备份文件、日志文件也位于同一目录下：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``</w:t>
      </w:r>
      <w:r>
        <w:rPr>
          <w:rFonts w:ascii="Consolas" w:hAnsi="Consolas" w:eastAsia="Consolas"/>
          <w:b w:val="0"/>
          <w:i w:val="0"/>
          <w:sz w:val="32"/>
        </w:rPr>
        <w:t xml:space="preserve"> %APPDATA%/com.taskchron.app/ ├── taskchron.db        # 主数据库 ├── backups/            # 自动备份目录 ├── logs/               # 日志目录 └── panic.log           # Rust panic 日志 </w:t>
      </w:r>
      <w:r>
        <w:rPr>
          <w:rFonts w:ascii="FangSong" w:hAnsi="FangSong" w:eastAsia="仿宋"/>
          <w:b w:val="0"/>
          <w:i w:val="0"/>
          <w:sz w:val="32"/>
        </w:rPr>
        <w:t>``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11.6 数据迁移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如果你需要把时记迁移到另一台电脑，只需：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在原电脑上导出备份（</w:t>
      </w:r>
      <w:r>
        <w:rPr>
          <w:rFonts w:ascii="Consolas" w:hAnsi="Consolas" w:eastAsia="Consolas"/>
          <w:b w:val="0"/>
          <w:i w:val="0"/>
          <w:sz w:val="32"/>
        </w:rPr>
        <w:t>.taskchron</w:t>
      </w:r>
      <w:r>
        <w:rPr>
          <w:rFonts w:ascii="FangSong" w:hAnsi="FangSong" w:eastAsia="仿宋"/>
          <w:b w:val="0"/>
          <w:i w:val="0"/>
          <w:sz w:val="32"/>
        </w:rPr>
        <w:t xml:space="preserve"> 文件）。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在新电脑上安装时记。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在新电脑上使用"从备份恢复"功能导入备份文件。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第十二章 全局快捷键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时记提供全局快捷键，即使应用窗口没有焦点，也可以快速唤起常用功能。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12.1 默认快捷键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 xml:space="preserve">| 功能 | 默认快捷键 | | --- | --- | | 快速新建任务 | </w:t>
      </w:r>
      <w:r>
        <w:rPr>
          <w:rFonts w:ascii="Consolas" w:hAnsi="Consolas" w:eastAsia="Consolas"/>
          <w:b w:val="0"/>
          <w:i w:val="0"/>
          <w:sz w:val="32"/>
        </w:rPr>
        <w:t>Ctrl + Shift + T</w:t>
      </w:r>
      <w:r>
        <w:rPr>
          <w:rFonts w:ascii="FangSong" w:hAnsi="FangSong" w:eastAsia="仿宋"/>
          <w:b w:val="0"/>
          <w:i w:val="0"/>
          <w:sz w:val="32"/>
        </w:rPr>
        <w:t xml:space="preserve"> | | 语音输入 | </w:t>
      </w:r>
      <w:r>
        <w:rPr>
          <w:rFonts w:ascii="Consolas" w:hAnsi="Consolas" w:eastAsia="Consolas"/>
          <w:b w:val="0"/>
          <w:i w:val="0"/>
          <w:sz w:val="32"/>
        </w:rPr>
        <w:t>Ctrl + Shift + R</w:t>
      </w:r>
      <w:r>
        <w:rPr>
          <w:rFonts w:ascii="FangSong" w:hAnsi="FangSong" w:eastAsia="仿宋"/>
          <w:b w:val="0"/>
          <w:i w:val="0"/>
          <w:sz w:val="32"/>
        </w:rPr>
        <w:t xml:space="preserve"> | | 显示/隐藏主窗口 | </w:t>
      </w:r>
      <w:r>
        <w:rPr>
          <w:rFonts w:ascii="Consolas" w:hAnsi="Consolas" w:eastAsia="Consolas"/>
          <w:b w:val="0"/>
          <w:i w:val="0"/>
          <w:sz w:val="32"/>
        </w:rPr>
        <w:t>Ctrl + Shift + S</w:t>
      </w:r>
      <w:r>
        <w:rPr>
          <w:rFonts w:ascii="FangSong" w:hAnsi="FangSong" w:eastAsia="仿宋"/>
          <w:b w:val="0"/>
          <w:i w:val="0"/>
          <w:sz w:val="32"/>
        </w:rPr>
        <w:t xml:space="preserve"> | | 显示/隐藏悬浮球 | 可在设置中自定义 | | 进入批量操作模式 | </w:t>
      </w:r>
      <w:r>
        <w:rPr>
          <w:rFonts w:ascii="Consolas" w:hAnsi="Consolas" w:eastAsia="Consolas"/>
          <w:b w:val="0"/>
          <w:i w:val="0"/>
          <w:sz w:val="32"/>
        </w:rPr>
        <w:t>Ctrl + B</w:t>
      </w:r>
      <w:r>
        <w:rPr>
          <w:rFonts w:ascii="FangSong" w:hAnsi="FangSong" w:eastAsia="仿宋"/>
          <w:b w:val="0"/>
          <w:i w:val="0"/>
          <w:sz w:val="32"/>
        </w:rPr>
        <w:t xml:space="preserve"> | | 全选当前列表 | </w:t>
      </w:r>
      <w:r>
        <w:rPr>
          <w:rFonts w:ascii="Consolas" w:hAnsi="Consolas" w:eastAsia="Consolas"/>
          <w:b w:val="0"/>
          <w:i w:val="0"/>
          <w:sz w:val="32"/>
        </w:rPr>
        <w:t>Ctrl + A</w:t>
      </w:r>
      <w:r>
        <w:rPr>
          <w:rFonts w:ascii="FangSong" w:hAnsi="FangSong" w:eastAsia="仿宋"/>
          <w:b w:val="0"/>
          <w:i w:val="0"/>
          <w:sz w:val="32"/>
        </w:rPr>
        <w:t xml:space="preserve">（批量模式下） | | 退出批量模式 | </w:t>
      </w:r>
      <w:r>
        <w:rPr>
          <w:rFonts w:ascii="Consolas" w:hAnsi="Consolas" w:eastAsia="Consolas"/>
          <w:b w:val="0"/>
          <w:i w:val="0"/>
          <w:sz w:val="32"/>
        </w:rPr>
        <w:t>Esc</w:t>
      </w:r>
      <w:r>
        <w:rPr>
          <w:rFonts w:ascii="FangSong" w:hAnsi="FangSong" w:eastAsia="仿宋"/>
          <w:b w:val="0"/>
          <w:i w:val="0"/>
          <w:sz w:val="32"/>
        </w:rPr>
        <w:t xml:space="preserve"> |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12.2 自定义快捷键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在"设置 → 快捷键"中可以自定义大部分快捷键：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找到需要修改的操作。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点击对应的快捷键输入框。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 xml:space="preserve">直接按下想要的组合键（例如 </w:t>
      </w:r>
      <w:r>
        <w:rPr>
          <w:rFonts w:ascii="Consolas" w:hAnsi="Consolas" w:eastAsia="Consolas"/>
          <w:b w:val="0"/>
          <w:i w:val="0"/>
          <w:sz w:val="32"/>
        </w:rPr>
        <w:t>Ctrl + Alt + N</w:t>
      </w:r>
      <w:r>
        <w:rPr>
          <w:rFonts w:ascii="FangSong" w:hAnsi="FangSong" w:eastAsia="仿宋"/>
          <w:b w:val="0"/>
          <w:i w:val="0"/>
          <w:sz w:val="32"/>
        </w:rPr>
        <w:t>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系统会自动识别并保存。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如果想恢复默认快捷键，点击操作行右侧的"重置"按钮即可。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12.3 快捷键冲突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当设置的快捷键与系统或其他应用冲突时，时记会显示警告。建议：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 xml:space="preserve">避免使用 </w:t>
      </w:r>
      <w:r>
        <w:rPr>
          <w:rFonts w:ascii="Consolas" w:hAnsi="Consolas" w:eastAsia="Consolas"/>
          <w:b w:val="0"/>
          <w:i w:val="0"/>
          <w:sz w:val="32"/>
        </w:rPr>
        <w:t>Ctrl + C</w:t>
      </w:r>
      <w:r>
        <w:rPr>
          <w:rFonts w:ascii="FangSong" w:hAnsi="FangSong" w:eastAsia="仿宋"/>
          <w:b w:val="0"/>
          <w:i w:val="0"/>
          <w:sz w:val="32"/>
        </w:rPr>
        <w:t>、</w:t>
      </w:r>
      <w:r>
        <w:rPr>
          <w:rFonts w:ascii="Consolas" w:hAnsi="Consolas" w:eastAsia="Consolas"/>
          <w:b w:val="0"/>
          <w:i w:val="0"/>
          <w:sz w:val="32"/>
        </w:rPr>
        <w:t>Ctrl + V</w:t>
      </w:r>
      <w:r>
        <w:rPr>
          <w:rFonts w:ascii="FangSong" w:hAnsi="FangSong" w:eastAsia="仿宋"/>
          <w:b w:val="0"/>
          <w:i w:val="0"/>
          <w:sz w:val="32"/>
        </w:rPr>
        <w:t>、</w:t>
      </w:r>
      <w:r>
        <w:rPr>
          <w:rFonts w:ascii="Consolas" w:hAnsi="Consolas" w:eastAsia="Consolas"/>
          <w:b w:val="0"/>
          <w:i w:val="0"/>
          <w:sz w:val="32"/>
        </w:rPr>
        <w:t>Ctrl + Z</w:t>
      </w:r>
      <w:r>
        <w:rPr>
          <w:rFonts w:ascii="FangSong" w:hAnsi="FangSong" w:eastAsia="仿宋"/>
          <w:b w:val="0"/>
          <w:i w:val="0"/>
          <w:sz w:val="32"/>
        </w:rPr>
        <w:t xml:space="preserve"> 等系统通用快捷键作为全局快捷键。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 xml:space="preserve">尽量选择包含 </w:t>
      </w:r>
      <w:r>
        <w:rPr>
          <w:rFonts w:ascii="Consolas" w:hAnsi="Consolas" w:eastAsia="Consolas"/>
          <w:b w:val="0"/>
          <w:i w:val="0"/>
          <w:sz w:val="32"/>
        </w:rPr>
        <w:t>Ctrl + Shift</w:t>
      </w:r>
      <w:r>
        <w:rPr>
          <w:rFonts w:ascii="FangSong" w:hAnsi="FangSong" w:eastAsia="仿宋"/>
          <w:b w:val="0"/>
          <w:i w:val="0"/>
          <w:sz w:val="32"/>
        </w:rPr>
        <w:t xml:space="preserve"> 或 </w:t>
      </w:r>
      <w:r>
        <w:rPr>
          <w:rFonts w:ascii="Consolas" w:hAnsi="Consolas" w:eastAsia="Consolas"/>
          <w:b w:val="0"/>
          <w:i w:val="0"/>
          <w:sz w:val="32"/>
        </w:rPr>
        <w:t>Ctrl + Alt</w:t>
      </w:r>
      <w:r>
        <w:rPr>
          <w:rFonts w:ascii="FangSong" w:hAnsi="FangSong" w:eastAsia="仿宋"/>
          <w:b w:val="0"/>
          <w:i w:val="0"/>
          <w:sz w:val="32"/>
        </w:rPr>
        <w:t xml:space="preserve"> 的组合。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如果某个快捷键无法注册，尝试更换为不常用的组合。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12.4 快捷键失效怎么办</w:t>
      </w:r>
    </w:p>
    <w:p>
      <w:pPr>
        <w:spacing w:line="360" w:lineRule="auto" w:after="120"/>
        <w:ind w:firstLine="420"/>
      </w:pPr>
      <w:r>
        <w:rPr>
          <w:rFonts w:ascii="FangSong" w:hAnsi="FangSong" w:eastAsia="仿宋"/>
          <w:b w:val="0"/>
          <w:i w:val="0"/>
          <w:sz w:val="32"/>
        </w:rPr>
        <w:t>如果全局快捷键突然失效，请检查：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应用是否已完全退出（全局快捷键需要应用运行才能生效）。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是否有其他应用占用了相同的快捷键。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在设置中重新录制一次快捷键。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重启应用。</w:t>
      </w:r>
    </w:p>
    <w:p>
      <w:pPr>
        <w:pStyle w:val="Heading1"/>
        <w:spacing w:before="360" w:after="120"/>
        <w:ind w:firstLine="0"/>
      </w:pPr>
      <w:r>
        <w:rPr>
          <w:rFonts w:ascii="FangSong" w:hAnsi="FangSong" w:eastAsia="仿宋"/>
          <w:b/>
          <w:i w:val="0"/>
          <w:sz w:val="32"/>
        </w:rPr>
        <w:t>第十三章 常见问题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Q1：启动后看不到主窗口怎么办？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检查系统托盘是否有"时记"图标，右键点击选择"显示主窗口"。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 xml:space="preserve">如果窗口被最小化，点击托盘图标或按全局快捷键 </w:t>
      </w:r>
      <w:r>
        <w:rPr>
          <w:rFonts w:ascii="Consolas" w:hAnsi="Consolas" w:eastAsia="Consolas"/>
          <w:b w:val="0"/>
          <w:i w:val="0"/>
          <w:sz w:val="32"/>
        </w:rPr>
        <w:t>Ctrl + Shift + S</w:t>
      </w:r>
      <w:r>
        <w:rPr>
          <w:rFonts w:ascii="FangSong" w:hAnsi="FangSong" w:eastAsia="仿宋"/>
          <w:b w:val="0"/>
          <w:i w:val="0"/>
          <w:sz w:val="32"/>
        </w:rPr>
        <w:t>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检查是否有多显示器，窗口可能在其他显示器上。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重启应用。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Q2：悬浮球不显示怎么办？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右键托盘图标，选择"显示/隐藏悬浮球"。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检查设置中是否关闭了"启动时显示悬浮球"。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检查多显示器环境。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查看日志文件是否有错误（"设置 → 关于 → 打开日志文件夹"）。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Q3：节点提醒没有弹出怎么办？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检查 Windows 设置中是否允许 TaskChron 发送通知。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检查时记"设置 → 通知"中是否开启了节点提醒。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检查提醒提前时间设置。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确保应用没有完全退出。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Q4：快速新建窗口打不开怎么办？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 xml:space="preserve">检查是否按了正确的快捷键 </w:t>
      </w:r>
      <w:r>
        <w:rPr>
          <w:rFonts w:ascii="Consolas" w:hAnsi="Consolas" w:eastAsia="Consolas"/>
          <w:b w:val="0"/>
          <w:i w:val="0"/>
          <w:sz w:val="32"/>
        </w:rPr>
        <w:t>Ctrl + Shift + T</w:t>
      </w:r>
      <w:r>
        <w:rPr>
          <w:rFonts w:ascii="FangSong" w:hAnsi="FangSong" w:eastAsia="仿宋"/>
          <w:b w:val="0"/>
          <w:i w:val="0"/>
          <w:sz w:val="32"/>
        </w:rPr>
        <w:t>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检查是否有已存在的"新建工作"窗口被最小化。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重启应用。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Q5：报告推送失败怎么办？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检查企业微信 Webhook URL 或 Server 酱 SendKey 是否正确。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检查网络连接。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检查企业微信群机器人是否被删除或禁用。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查看日志文件中的错误信息。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Q6：数据丢失如何恢复？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 xml:space="preserve">如果你有手动备份的 </w:t>
      </w:r>
      <w:r>
        <w:rPr>
          <w:rFonts w:ascii="Consolas" w:hAnsi="Consolas" w:eastAsia="Consolas"/>
          <w:b w:val="0"/>
          <w:i w:val="0"/>
          <w:sz w:val="32"/>
        </w:rPr>
        <w:t>.taskchron</w:t>
      </w:r>
      <w:r>
        <w:rPr>
          <w:rFonts w:ascii="FangSong" w:hAnsi="FangSong" w:eastAsia="仿宋"/>
          <w:b w:val="0"/>
          <w:i w:val="0"/>
          <w:sz w:val="32"/>
        </w:rPr>
        <w:t xml:space="preserve"> 文件，使用"设置 → 数据 → 从备份恢复"。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 xml:space="preserve">如果没有手动备份，检查 </w:t>
      </w:r>
      <w:r>
        <w:rPr>
          <w:rFonts w:ascii="Consolas" w:hAnsi="Consolas" w:eastAsia="Consolas"/>
          <w:b w:val="0"/>
          <w:i w:val="0"/>
          <w:sz w:val="32"/>
        </w:rPr>
        <w:t>%APPDATA%/com.taskchron.app/backups/</w:t>
      </w:r>
      <w:r>
        <w:rPr>
          <w:rFonts w:ascii="FangSong" w:hAnsi="FangSong" w:eastAsia="仿宋"/>
          <w:b w:val="0"/>
          <w:i w:val="0"/>
          <w:sz w:val="32"/>
        </w:rPr>
        <w:t xml:space="preserve"> 目录下是否有自动备份。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如果数据库文件损坏且没有备份，数据可能无法恢复，请养成定期备份的习惯。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Q7：AI 整理没有反应怎么办？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检查"设置 → AI"中是否正确配置了 API 地址、模型和密钥。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检查网络连接。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>检查 API 密钥是否有效、余额是否充足。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查看日志文件中的错误信息。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Q8：应用启动报错或闪退怎么办？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确保系统已安装 WebView2 运行时。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 xml:space="preserve">检查 </w:t>
      </w:r>
      <w:r>
        <w:rPr>
          <w:rFonts w:ascii="Consolas" w:hAnsi="Consolas" w:eastAsia="Consolas"/>
          <w:b w:val="0"/>
          <w:i w:val="0"/>
          <w:sz w:val="32"/>
        </w:rPr>
        <w:t>%LOCALAPPDATA%/com.taskchron.app/logs/panic.log</w:t>
      </w:r>
      <w:r>
        <w:rPr>
          <w:rFonts w:ascii="FangSong" w:hAnsi="FangSong" w:eastAsia="仿宋"/>
          <w:b w:val="0"/>
          <w:i w:val="0"/>
          <w:sz w:val="32"/>
        </w:rPr>
        <w:t xml:space="preserve"> 中的错误信息。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3. </w:t>
      </w:r>
      <w:r>
        <w:rPr>
          <w:rFonts w:ascii="FangSong" w:hAnsi="FangSong" w:eastAsia="仿宋"/>
          <w:b w:val="0"/>
          <w:i w:val="0"/>
          <w:sz w:val="32"/>
        </w:rPr>
        <w:t xml:space="preserve">尝试删除或重命名 </w:t>
      </w:r>
      <w:r>
        <w:rPr>
          <w:rFonts w:ascii="Consolas" w:hAnsi="Consolas" w:eastAsia="Consolas"/>
          <w:b w:val="0"/>
          <w:i w:val="0"/>
          <w:sz w:val="32"/>
        </w:rPr>
        <w:t>%APPDATA%/com.taskchron.app/</w:t>
      </w:r>
      <w:r>
        <w:rPr>
          <w:rFonts w:ascii="FangSong" w:hAnsi="FangSong" w:eastAsia="仿宋"/>
          <w:b w:val="0"/>
          <w:i w:val="0"/>
          <w:sz w:val="32"/>
        </w:rPr>
        <w:t xml:space="preserve"> 目录（注意：这会清除数据，请先备份）。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4. </w:t>
      </w:r>
      <w:r>
        <w:rPr>
          <w:rFonts w:ascii="FangSong" w:hAnsi="FangSong" w:eastAsia="仿宋"/>
          <w:b w:val="0"/>
          <w:i w:val="0"/>
          <w:sz w:val="32"/>
        </w:rPr>
        <w:t>重新安装应用。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Q9：如何彻底退出应用？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右键系统托盘图标，选择"退出时记"。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 xml:space="preserve">或者通过任务管理器结束 </w:t>
      </w:r>
      <w:r>
        <w:rPr>
          <w:rFonts w:ascii="Consolas" w:hAnsi="Consolas" w:eastAsia="Consolas"/>
          <w:b w:val="0"/>
          <w:i w:val="0"/>
          <w:sz w:val="32"/>
        </w:rPr>
        <w:t>taskchron.exe</w:t>
      </w:r>
      <w:r>
        <w:rPr>
          <w:rFonts w:ascii="FangSong" w:hAnsi="FangSong" w:eastAsia="仿宋"/>
          <w:b w:val="0"/>
          <w:i w:val="0"/>
          <w:sz w:val="32"/>
        </w:rPr>
        <w:t xml:space="preserve"> 进程。</w:t>
      </w:r>
    </w:p>
    <w:p>
      <w:pPr>
        <w:pStyle w:val="Heading2"/>
        <w:spacing w:before="240" w:after="120"/>
        <w:ind w:firstLine="0"/>
      </w:pPr>
      <w:r>
        <w:rPr>
          <w:rFonts w:ascii="FangSong" w:hAnsi="FangSong" w:eastAsia="仿宋"/>
          <w:b/>
          <w:i w:val="0"/>
          <w:sz w:val="32"/>
        </w:rPr>
        <w:t>Q10：如何反馈问题或建议？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1. </w:t>
      </w:r>
      <w:r>
        <w:rPr>
          <w:rFonts w:ascii="FangSong" w:hAnsi="FangSong" w:eastAsia="仿宋"/>
          <w:b w:val="0"/>
          <w:i w:val="0"/>
          <w:sz w:val="32"/>
        </w:rPr>
        <w:t>查看日志文件并整理错误信息。</w:t>
      </w:r>
    </w:p>
    <w:p>
      <w:pPr>
        <w:spacing w:line="360" w:lineRule="auto" w:after="60"/>
        <w:ind w:firstLine="420" w:left="420"/>
      </w:pPr>
      <w:r>
        <w:rPr>
          <w:rFonts w:ascii="FangSong" w:hAnsi="FangSong" w:eastAsia="仿宋"/>
          <w:b w:val="0"/>
          <w:i w:val="0"/>
          <w:sz w:val="32"/>
        </w:rPr>
        <w:t xml:space="preserve">2. </w:t>
      </w:r>
      <w:r>
        <w:rPr>
          <w:rFonts w:ascii="FangSong" w:hAnsi="FangSong" w:eastAsia="仿宋"/>
          <w:b w:val="0"/>
          <w:i w:val="0"/>
          <w:sz w:val="32"/>
        </w:rPr>
        <w:t>通过项目 issue 或邮件方式反馈（如项目有提供）。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